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silicon dioxide content of rainfall in Qilian Station in the upstream of the Heiher River (2012)</w:t>
      </w:r>
    </w:p>
    <w:p>
      <w:r>
        <w:rPr>
          <w:sz w:val="32"/>
        </w:rPr>
        <w:t>1、Description</w:t>
      </w:r>
    </w:p>
    <w:p>
      <w:pPr>
        <w:ind w:firstLine="432"/>
      </w:pPr>
      <w:r>
        <w:rPr>
          <w:sz w:val="22"/>
        </w:rPr>
        <w:t xml:space="preserve">1、 Data overview            </w:t>
        <w:br/>
        <w:t xml:space="preserve">The sampling period of this data set is from June 17, 2012 to August 13, 2012. The sampling location is in the Institute of ecological hydrology experiment and research, Institute of cold and drought, Chinese Academy of Sciences, hulugou small watershed. The longitude and latitude of the sampling point are 99 ° 53 ′ 06.66 ″ e, 38 ° 16 ′ 18.35 ″ n.            </w:t>
        <w:br/>
        <w:t xml:space="preserve">2、 Data content            </w:t>
        <w:br/>
        <w:t>This data is obtained by using the hash DR2800 ultraviolet spectrophotometer to test the rainwater obtained from the rain gauge. This data contains silica values for three rainfall periods.</w:t>
      </w:r>
    </w:p>
    <w:p>
      <w:r>
        <w:rPr>
          <w:sz w:val="32"/>
        </w:rPr>
        <w:t>2、Keywords</w:t>
      </w:r>
    </w:p>
    <w:p>
      <w:pPr>
        <w:ind w:left="432"/>
      </w:pPr>
      <w:r>
        <w:rPr>
          <w:sz w:val="22"/>
        </w:rPr>
        <w:t>Theme：</w:t>
      </w:r>
      <w:r>
        <w:rPr>
          <w:sz w:val="22"/>
        </w:rPr>
        <w:t>Precipitation</w:t>
      </w:r>
      <w:r>
        <w:t>,</w:t>
      </w:r>
      <w:r>
        <w:rPr>
          <w:sz w:val="22"/>
        </w:rPr>
        <w:t>Silicon dioxide</w:t>
      </w:r>
      <w:r>
        <w:t>,</w:t>
      </w:r>
      <w:r>
        <w:rPr>
          <w:sz w:val="22"/>
        </w:rPr>
        <w:t>Rain</w:t>
      </w:r>
      <w:r>
        <w:t>,</w:t>
      </w:r>
      <w:r>
        <w:rPr>
          <w:sz w:val="22"/>
        </w:rPr>
        <w:t>Water Quality/Water Chemistry</w:t>
        <w:br/>
      </w:r>
      <w:r>
        <w:rPr>
          <w:sz w:val="22"/>
        </w:rPr>
        <w:t>Discipline：</w:t>
      </w:r>
      <w:r>
        <w:rPr>
          <w:sz w:val="22"/>
        </w:rPr>
        <w:t>Atmosphere</w:t>
      </w:r>
      <w:r>
        <w:t>,</w:t>
      </w:r>
      <w:r>
        <w:rPr>
          <w:sz w:val="22"/>
        </w:rPr>
        <w:t>Terrestrial Surface</w:t>
        <w:br/>
      </w:r>
      <w:r>
        <w:rPr>
          <w:sz w:val="22"/>
        </w:rPr>
        <w:t>Places：</w:t>
      </w:r>
      <w:r>
        <w:rPr>
          <w:sz w:val="22"/>
        </w:rPr>
        <w:t>Upper Reaches of Heihe Basin</w:t>
      </w:r>
      <w:r>
        <w:t xml:space="preserve">, </w:t>
      </w:r>
      <w:r>
        <w:rPr>
          <w:sz w:val="22"/>
        </w:rPr>
        <w:t>Hulugou</w:t>
      </w:r>
      <w:r>
        <w:t xml:space="preserve">, </w:t>
      </w:r>
      <w:r>
        <w:rPr>
          <w:sz w:val="22"/>
        </w:rPr>
        <w:t>Institute of cold and drought, Chinese academy of sciences</w:t>
        <w:br/>
      </w:r>
      <w:r>
        <w:rPr>
          <w:sz w:val="22"/>
        </w:rPr>
        <w:t>Time：</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north：38.27504</w:t>
            </w:r>
          </w:p>
        </w:tc>
        <w:tc>
          <w:tcPr>
            <w:tcW w:type="dxa" w:w="2880"/>
          </w:tcPr>
          <w:p>
            <w:r>
              <w:t>-</w:t>
            </w:r>
          </w:p>
        </w:tc>
      </w:tr>
      <w:tr>
        <w:tc>
          <w:tcPr>
            <w:tcW w:type="dxa" w:w="2880"/>
          </w:tcPr>
          <w:p>
            <w:r>
              <w:t>west：99.8753</w:t>
            </w:r>
          </w:p>
        </w:tc>
        <w:tc>
          <w:tcPr>
            <w:tcW w:type="dxa" w:w="2880"/>
          </w:tcPr>
          <w:p>
            <w:r>
              <w:t>-</w:t>
            </w:r>
          </w:p>
        </w:tc>
        <w:tc>
          <w:tcPr>
            <w:tcW w:type="dxa" w:w="2880"/>
          </w:tcPr>
          <w:p>
            <w:r>
              <w:t>east：99.8867</w:t>
            </w:r>
          </w:p>
        </w:tc>
      </w:tr>
      <w:tr>
        <w:tc>
          <w:tcPr>
            <w:tcW w:type="dxa" w:w="2880"/>
          </w:tcPr>
          <w:p>
            <w:r>
              <w:t>-</w:t>
            </w:r>
          </w:p>
        </w:tc>
        <w:tc>
          <w:tcPr>
            <w:tcW w:type="dxa" w:w="2880"/>
          </w:tcPr>
          <w:p>
            <w:r>
              <w:t>south：38.26635</w:t>
            </w:r>
          </w:p>
        </w:tc>
        <w:tc>
          <w:tcPr>
            <w:tcW w:type="dxa" w:w="2880"/>
          </w:tcPr>
          <w:p>
            <w:r>
              <w:t>-</w:t>
            </w:r>
          </w:p>
        </w:tc>
      </w:tr>
    </w:tbl>
    <w:p>
      <w:r>
        <w:rPr>
          <w:sz w:val="32"/>
        </w:rPr>
        <w:t>5、Time frame:</w:t>
      </w:r>
      <w:r>
        <w:rPr>
          <w:sz w:val="22"/>
        </w:rPr>
        <w:t>2012-06-25 05:00:00+00:00</w:t>
      </w:r>
      <w:r>
        <w:rPr>
          <w:sz w:val="22"/>
        </w:rPr>
        <w:t>--</w:t>
      </w:r>
      <w:r>
        <w:rPr>
          <w:sz w:val="22"/>
        </w:rPr>
        <w:t>2012-08-21 00:00:00+00:00</w:t>
      </w:r>
    </w:p>
    <w:p>
      <w:r>
        <w:rPr>
          <w:sz w:val="32"/>
        </w:rPr>
        <w:t>6、Reference method</w:t>
      </w:r>
    </w:p>
    <w:p>
      <w:pPr>
        <w:ind w:left="432"/>
      </w:pPr>
      <w:r>
        <w:rPr>
          <w:sz w:val="22"/>
        </w:rPr>
        <w:t xml:space="preserve">References to data: </w:t>
      </w:r>
    </w:p>
    <w:p>
      <w:pPr>
        <w:ind w:left="432" w:firstLine="432"/>
      </w:pPr>
      <w:r>
        <w:t>CHANG Qixin, SUN Ziyong. The silicon dioxide content of rainfall in Qilian Station in the upstream of the Heiher River (2012). A Big Earth Data Platform for Three Poles, doi:10.3972/heihe.057.2014.db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Exploring snowmelt runoff processes using isotopic and hydrochemical data in Heihe River headwater catchments</w:t>
        <w:br/>
      </w:r>
    </w:p>
    <w:p>
      <w:r>
        <w:rPr>
          <w:sz w:val="32"/>
        </w:rPr>
        <w:t>8、Data resource provider</w:t>
      </w:r>
    </w:p>
    <w:p>
      <w:pPr>
        <w:ind w:left="432"/>
      </w:pPr>
      <w:r>
        <w:rPr>
          <w:sz w:val="22"/>
        </w:rPr>
        <w:t xml:space="preserve">name: </w:t>
      </w:r>
      <w:r>
        <w:rPr>
          <w:sz w:val="22"/>
        </w:rPr>
        <w:t>SUN Ziyong</w:t>
        <w:br/>
      </w:r>
      <w:r>
        <w:rPr>
          <w:sz w:val="22"/>
        </w:rPr>
        <w:t xml:space="preserve">unit: </w:t>
      </w:r>
      <w:r>
        <w:rPr>
          <w:sz w:val="22"/>
        </w:rPr>
        <w:t>China University of Geosciences</w:t>
        <w:br/>
      </w:r>
      <w:r>
        <w:rPr>
          <w:sz w:val="22"/>
        </w:rPr>
        <w:t xml:space="preserve">email: </w:t>
      </w:r>
      <w:r>
        <w:rPr>
          <w:sz w:val="22"/>
        </w:rPr>
        <w:t>ziyong.sun@gmail.com</w:t>
        <w:br/>
        <w:br/>
      </w:r>
      <w:r>
        <w:rPr>
          <w:sz w:val="22"/>
        </w:rPr>
        <w:t xml:space="preserve">name: </w:t>
      </w:r>
      <w:r>
        <w:rPr>
          <w:sz w:val="22"/>
        </w:rPr>
        <w:t>CHANG Qixin</w:t>
        <w:br/>
      </w:r>
      <w:r>
        <w:rPr>
          <w:sz w:val="22"/>
        </w:rPr>
        <w:t xml:space="preserve">unit: </w:t>
      </w:r>
      <w:r>
        <w:rPr>
          <w:sz w:val="22"/>
        </w:rPr>
        <w:t>School of Environmental Studies, China University of Geosciences</w:t>
        <w:br/>
      </w:r>
      <w:r>
        <w:rPr>
          <w:sz w:val="22"/>
        </w:rPr>
        <w:t xml:space="preserve">email: </w:t>
      </w:r>
      <w:r>
        <w:rPr>
          <w:sz w:val="22"/>
        </w:rPr>
        <w:t>changqixin1010@163.com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