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pattern data of five major cities in central Asia - Astana (1989, 2017)</w:t>
      </w:r>
    </w:p>
    <w:p>
      <w:r>
        <w:rPr>
          <w:sz w:val="32"/>
        </w:rPr>
        <w:t>1、Description</w:t>
      </w:r>
    </w:p>
    <w:p>
      <w:pPr>
        <w:ind w:firstLine="432"/>
      </w:pPr>
      <w:r>
        <w:rPr>
          <w:sz w:val="22"/>
        </w:rPr>
        <w:t>Land use data of Astana, with a resolution of 30 meters, was in the form of TIF and the time was 1989.08.06 and 2017.07.26, respectively.Data source GLC, the raw data of its global land cover data comes from Envisat satellite and is captured by MERIS (Medium Resolution Imaging Spectrometer) sensor.There are currently two issues, GlobCover (Global Land Cover Map) and GlobCover (Global Land Cover Product).</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five major cities in central Asia</w:t>
        <w:br/>
      </w:r>
      <w:r>
        <w:rPr>
          <w:sz w:val="22"/>
        </w:rPr>
        <w:t>Time：</w:t>
      </w:r>
      <w:r>
        <w:rPr>
          <w:sz w:val="22"/>
        </w:rPr>
        <w:t>1989、2017</w:t>
      </w:r>
    </w:p>
    <w:p>
      <w:r>
        <w:rPr>
          <w:sz w:val="32"/>
        </w:rPr>
        <w:t>3、Data details</w:t>
      </w:r>
    </w:p>
    <w:p>
      <w:pPr>
        <w:ind w:left="432"/>
      </w:pPr>
      <w:r>
        <w:rPr>
          <w:sz w:val="22"/>
        </w:rPr>
        <w:t>1.Scale：None</w:t>
      </w:r>
    </w:p>
    <w:p>
      <w:pPr>
        <w:ind w:left="432"/>
      </w:pPr>
      <w:r>
        <w:rPr>
          <w:sz w:val="22"/>
        </w:rPr>
        <w:t>2.Projection：None</w:t>
      </w:r>
    </w:p>
    <w:p>
      <w:pPr>
        <w:ind w:left="432"/>
      </w:pPr>
      <w:r>
        <w:rPr>
          <w:sz w:val="22"/>
        </w:rPr>
        <w:t>3.Filesize：1.62MB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north：52.0</w:t>
            </w:r>
          </w:p>
        </w:tc>
        <w:tc>
          <w:tcPr>
            <w:tcW w:type="dxa" w:w="2880"/>
          </w:tcPr>
          <w:p>
            <w:r>
              <w:t>-</w:t>
            </w:r>
          </w:p>
        </w:tc>
      </w:tr>
      <w:tr>
        <w:tc>
          <w:tcPr>
            <w:tcW w:type="dxa" w:w="2880"/>
          </w:tcPr>
          <w:p>
            <w:r>
              <w:t>west：71.0</w:t>
            </w:r>
          </w:p>
        </w:tc>
        <w:tc>
          <w:tcPr>
            <w:tcW w:type="dxa" w:w="2880"/>
          </w:tcPr>
          <w:p>
            <w:r>
              <w:t>-</w:t>
            </w:r>
          </w:p>
        </w:tc>
        <w:tc>
          <w:tcPr>
            <w:tcW w:type="dxa" w:w="2880"/>
          </w:tcPr>
          <w:p>
            <w:r>
              <w:t>east：72.0</w:t>
            </w:r>
          </w:p>
        </w:tc>
      </w:tr>
      <w:tr>
        <w:tc>
          <w:tcPr>
            <w:tcW w:type="dxa" w:w="2880"/>
          </w:tcPr>
          <w:p>
            <w:r>
              <w:t>-</w:t>
            </w:r>
          </w:p>
        </w:tc>
        <w:tc>
          <w:tcPr>
            <w:tcW w:type="dxa" w:w="2880"/>
          </w:tcPr>
          <w:p>
            <w:r>
              <w:t>south：51.0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HUANG Jinchuan, MA Haitao. Spatial pattern data of five major cities in central Asia - Astana (1989, 2017).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