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places names dataset at 1:250,000 in Sanjiangyuan Region (2015)</w:t>
      </w:r>
    </w:p>
    <w:p>
      <w:r>
        <w:rPr>
          <w:sz w:val="32"/>
        </w:rPr>
        <w:t>1、Description</w:t>
      </w:r>
    </w:p>
    <w:p>
      <w:pPr>
        <w:ind w:firstLine="432"/>
      </w:pPr>
      <w:r>
        <w:rPr>
          <w:sz w:val="22"/>
        </w:rPr>
        <w:t>This data originates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includes 1:250,000 natural place names (AANP) in Sanjiangyuan area, including traffic element names, memorial sites and historic sites, mountain names, water system names, marine geographical names, natural geographical names, etc.</w:t>
        <w:br/>
        <w:t>Natural Place Name Data (AANP) Attribute Item Names and Definitions:</w:t>
        <w:br/>
        <w:t>Attribute Item Description Fill in Example</w:t>
        <w:br/>
        <w:t>NAME Name Ramsay Laboniwa</w:t>
        <w:br/>
        <w:t>PINYIN Chinese Pinyin Lamusailabaoniwa</w:t>
        <w:br/>
        <w:t>CLASS Toponymic Classification Code HB</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3.Filesize：3.29MB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2015-01-15 08:00:00+00:00</w:t>
      </w:r>
      <w:r>
        <w:rPr>
          <w:sz w:val="22"/>
        </w:rPr>
        <w:t>--</w:t>
      </w:r>
      <w:r>
        <w:rPr>
          <w:sz w:val="22"/>
        </w:rPr>
        <w:t>2016-01-14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Natural places names dataset at 1:250,000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