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data of project on the impact of climate and glacier evolution on resources and sustainable development in Lijiang Yulong Snow Mountain Region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Impact of Climate and Glacier Evolution in Southwest Monsoon Region on Resources and Sustainable Development in Lijiang-Yulong Snow Mountain Region Project is a major research program of "Environmental and Ecological Science in Western China" sponsored by the National Natural Science Foundation. The person in charge is a researcher from He Yuanqing, Institute of Environment and Engineering in Cold and Arid Regions, Chinese Academy of Sciences. The project runs from January 2004 to December 2006.</w:t>
        <w:br/>
        <w:t>This project collects data: the data of Yulong Snow Mountain Glacier and Environment Observation and Research Station are compiled in word document, and the data content includes:</w:t>
        <w:br/>
        <w:t>1. Material Balance of Baishui Glacier No.1 from September to December 2008 (Profile, Lever, Accumulation and Dissipation)</w:t>
        <w:br/>
        <w:t>2.Changes of Baishui Glacier No.1 in Yulong Snow Mountain from 1997 to 2008 (date, end elevation, end advancing and retreating distance, south advancing and retreating distance)</w:t>
        <w:br/>
        <w:t>3. Monthly Average Flow Statistics of Mujia Station from 1979 to 2003 (Annual Average Flow, Annual Maximum Flow, Annual Maximum Time, Annual Minimum Flow, and Annual Minimum Time)</w:t>
        <w:br/>
        <w:t>4. Meteorological data of the test station of Yulong Snow Mountain Glacier Observation Room</w:t>
        <w:br/>
        <w:t>From 2000 to 2008, the daily average temperature (℃), daily precipitation (mm), daily average relative humidity, daily average sunshine hours, daily air pressure value and daily average wind speed of the base camp weather station.</w:t>
        <w:br/>
        <w:t>From 2006 to 2008, Ganhaizi Meteorological Station daily average temperature (℃), daily precipitation (mm), daily average relative humidity, daily average sunshine hours, daily air pressure value and daily average wind speed</w:t>
        <w:br/>
        <w:t>In 2008, the day-to-day average temperature table (℃), day-to-day precipitation (mm), day-to-day average relative humidity, day-to-day average sunshine hours, day-to-day air pressure value and day-to-day average wind speed in the Baishui No.1 glacier accumulation area of Yulong Snow Mountain.</w:t>
        <w:br/>
        <w:t>In 2008, the day-to-day average temperature table (℃), day-to-day precipitation (mm), day-to-day average relative humidity, day-to-day average sunshine hours, day-to-day air pressure, and day-to-day average wind speed at the end of glacier Baishui No.1 in Yulong Snow Mountain were recorded.</w:t>
        <w:br/>
        <w:t>Dew point temperature of Ganhaizi from 2006 to 2008</w:t>
        <w:br/>
        <w:t>Daily average CO2 content (ppm) at Ganhaizi Meteorological Station from 2006 to 2007</w:t>
        <w:br/>
        <w:t>Air Water Vapor Pressure (kPa) at Glacier Terminal Meteorological Station</w:t>
        <w:br/>
        <w:t>Air Water Vapor Pressure (kPa) of Meteorological Station in Glacier Accumulation Area</w:t>
        <w:br/>
        <w:t>5. glacier ice Temperature Data of Baishui No.1, Yulong Snow Mountain</w:t>
        <w:br/>
        <w:t>Measured resistance values of ice temperature holes at measuring points 1, 2 and 3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Mass balance</w:t>
      </w:r>
      <w:r>
        <w:t>,</w:t>
      </w:r>
      <w:r>
        <w:rPr>
          <w:sz w:val="22"/>
        </w:rPr>
        <w:t>Glacier(Ice Sheet)</w:t>
      </w:r>
      <w:r>
        <w:t>,</w:t>
      </w:r>
      <w:r>
        <w:rPr>
          <w:sz w:val="22"/>
        </w:rPr>
        <w:t>Meteorological element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Yunnan Province</w:t>
      </w:r>
      <w:r>
        <w:t xml:space="preserve">, </w:t>
      </w:r>
      <w:r>
        <w:rPr>
          <w:sz w:val="22"/>
        </w:rPr>
        <w:t>Lijiang Yulong Snow Mountain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3.Filesize：6.24MB</w:t>
      </w:r>
    </w:p>
    <w:p>
      <w:pPr>
        <w:ind w:left="432"/>
      </w:pPr>
      <w:r>
        <w:rPr>
          <w:sz w:val="22"/>
        </w:rPr>
        <w:t>4.Data format：文档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east：106.3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south：21.05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HE  Yuanqing. The data of project on the impact of climate and glacier evolution on resources and sustainable development in Lijiang Yulong Snow Mountain Region. A Big Earth Data Platform for Three Poles, doi:10.11888/Glacio.tpdc.270624</w:t>
      </w:r>
      <w:r>
        <w:rPr>
          <w:sz w:val="22"/>
        </w:rPr>
        <w:t>2012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何元庆等. (2009). 玉龙雪山冰川与环境观测研究站资料整编, 中国科学院寒区旱区环境与工程研究所.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HE  Yuanqing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yqhe@lzb.ac.cn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