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Tree ring width data of Qilian mountains in the East Asian Monsoon region</w:t>
      </w:r>
    </w:p>
    <w:p>
      <w:r>
        <w:rPr>
          <w:sz w:val="32"/>
        </w:rPr>
        <w:t>1、Description</w:t>
      </w:r>
    </w:p>
    <w:p>
      <w:pPr>
        <w:ind w:firstLine="432"/>
      </w:pPr>
      <w:r>
        <w:rPr>
          <w:sz w:val="22"/>
        </w:rPr>
        <w:t>This data set is composed of tree ring width data of Qilian Mountain region of China in East Asian monsoon region . The tree rings in Qilian mountain contain 52 tree cores, which have 17081 values,  the measurement accuracy is 0.01mm, and the tree species is Qilian juniper. The tree ring width was measured by lintab 6 tree ring analyzer, and the cross dating is checked by coffcha program to guarantee that the accuracy of the dating. The experiment analysis was performed  in the laboratory of soil structure and minerals, Institute of Geology and Geophysics, Chinese Academy of Sciences. This data has certain significance for the study of paleoclimate in the edge of East Asian monsoon region .</w:t>
      </w:r>
    </w:p>
    <w:p>
      <w:r>
        <w:rPr>
          <w:sz w:val="32"/>
        </w:rPr>
        <w:t>2、Keywords</w:t>
      </w:r>
    </w:p>
    <w:p>
      <w:pPr>
        <w:ind w:left="432"/>
      </w:pPr>
      <w:r>
        <w:rPr>
          <w:sz w:val="22"/>
        </w:rPr>
        <w:t>Theme：</w:t>
      </w:r>
      <w:r>
        <w:rPr>
          <w:sz w:val="22"/>
        </w:rPr>
        <w:t>Tree rings</w:t>
      </w:r>
      <w:r>
        <w:t>,</w:t>
      </w:r>
      <w:r>
        <w:rPr>
          <w:sz w:val="22"/>
        </w:rPr>
        <w:t>Tree-ring</w:t>
        <w:br/>
      </w:r>
      <w:r>
        <w:rPr>
          <w:sz w:val="22"/>
        </w:rPr>
        <w:t>Discipline：</w:t>
      </w:r>
      <w:r>
        <w:rPr>
          <w:sz w:val="22"/>
        </w:rPr>
        <w:t>Palaeoenvironment</w:t>
        <w:br/>
      </w:r>
      <w:r>
        <w:rPr>
          <w:sz w:val="22"/>
        </w:rPr>
        <w:t>Places：</w:t>
      </w:r>
      <w:r>
        <w:rPr>
          <w:sz w:val="22"/>
        </w:rPr>
        <w:t>East Asian Monsoon region</w:t>
        <w:br/>
      </w:r>
      <w:r>
        <w:rPr>
          <w:sz w:val="22"/>
        </w:rPr>
        <w:t>Time：</w:t>
      </w:r>
      <w:r>
        <w:rPr>
          <w:sz w:val="22"/>
        </w:rPr>
        <w:t>since 1240</w:t>
      </w:r>
    </w:p>
    <w:p>
      <w:r>
        <w:rPr>
          <w:sz w:val="32"/>
        </w:rPr>
        <w:t>3、Data details</w:t>
      </w:r>
    </w:p>
    <w:p>
      <w:pPr>
        <w:ind w:left="432"/>
      </w:pPr>
      <w:r>
        <w:rPr>
          <w:sz w:val="22"/>
        </w:rPr>
        <w:t>1.Scale：None</w:t>
      </w:r>
    </w:p>
    <w:p>
      <w:pPr>
        <w:ind w:left="432"/>
      </w:pPr>
      <w:r>
        <w:rPr>
          <w:sz w:val="22"/>
        </w:rPr>
        <w:t>2.Projection：</w:t>
      </w:r>
    </w:p>
    <w:p>
      <w:pPr>
        <w:ind w:left="432"/>
      </w:pPr>
      <w:r>
        <w:rPr>
          <w:sz w:val="22"/>
        </w:rPr>
        <w:t>3.Filesize：0.12MB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north：39.6</w:t>
            </w:r>
          </w:p>
        </w:tc>
        <w:tc>
          <w:tcPr>
            <w:tcW w:type="dxa" w:w="2880"/>
          </w:tcPr>
          <w:p>
            <w:r>
              <w:t>-</w:t>
            </w:r>
          </w:p>
        </w:tc>
      </w:tr>
      <w:tr>
        <w:tc>
          <w:tcPr>
            <w:tcW w:type="dxa" w:w="2880"/>
          </w:tcPr>
          <w:p>
            <w:r>
              <w:t>west：97.89</w:t>
            </w:r>
          </w:p>
        </w:tc>
        <w:tc>
          <w:tcPr>
            <w:tcW w:type="dxa" w:w="2880"/>
          </w:tcPr>
          <w:p>
            <w:r>
              <w:t>-</w:t>
            </w:r>
          </w:p>
        </w:tc>
        <w:tc>
          <w:tcPr>
            <w:tcW w:type="dxa" w:w="2880"/>
          </w:tcPr>
          <w:p>
            <w:r>
              <w:t>east：97.89</w:t>
            </w:r>
          </w:p>
        </w:tc>
      </w:tr>
      <w:tr>
        <w:tc>
          <w:tcPr>
            <w:tcW w:type="dxa" w:w="2880"/>
          </w:tcPr>
          <w:p>
            <w:r>
              <w:t>-</w:t>
            </w:r>
          </w:p>
        </w:tc>
        <w:tc>
          <w:tcPr>
            <w:tcW w:type="dxa" w:w="2880"/>
          </w:tcPr>
          <w:p>
            <w:r>
              <w:t>south：39.6</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XU   Chenxi. Tree ring width data of Qilian mountains in the East Asian Monsoon region. A Big Earth Data Platform for Three Poles, doi:10.11888/Paleoenv.tpdc.271675</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Comparative study of past climate changes at multi-timescale in East Asian monsoon region and Westerly zone</w:t>
        <w:br/>
      </w:r>
      <w:r>
        <w:rPr>
          <w:sz w:val="22"/>
        </w:rPr>
        <w:t>NSFC Basic Research Center Program: Continental Evolution and Earth’s monsoon System</w:t>
        <w:br/>
      </w:r>
    </w:p>
    <w:p>
      <w:r>
        <w:rPr>
          <w:sz w:val="32"/>
        </w:rPr>
        <w:t>8、Data resource provider</w:t>
      </w:r>
    </w:p>
    <w:p>
      <w:pPr>
        <w:ind w:left="432"/>
      </w:pPr>
      <w:r>
        <w:rPr>
          <w:sz w:val="22"/>
        </w:rPr>
        <w:t xml:space="preserve">name: </w:t>
      </w:r>
      <w:r>
        <w:rPr>
          <w:sz w:val="22"/>
        </w:rPr>
        <w:t>XU   Chenxi</w:t>
        <w:br/>
      </w:r>
      <w:r>
        <w:rPr>
          <w:sz w:val="22"/>
        </w:rPr>
        <w:t xml:space="preserve">unit: </w:t>
      </w:r>
      <w:r>
        <w:rPr>
          <w:sz w:val="22"/>
        </w:rPr>
        <w:br/>
      </w:r>
      <w:r>
        <w:rPr>
          <w:sz w:val="22"/>
        </w:rPr>
        <w:t xml:space="preserve">email: </w:t>
      </w:r>
      <w:r>
        <w:rPr>
          <w:sz w:val="22"/>
        </w:rPr>
        <w:t>cxxu@mail.iggcas.ac.cn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