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of POPs in the Qilian region (2018)</w:t>
      </w:r>
    </w:p>
    <w:p>
      <w:r>
        <w:rPr>
          <w:sz w:val="32"/>
        </w:rPr>
        <w:t>1、Description</w:t>
      </w:r>
    </w:p>
    <w:p>
      <w:pPr>
        <w:ind w:firstLine="432"/>
      </w:pPr>
      <w:r>
        <w:rPr>
          <w:sz w:val="22"/>
        </w:rPr>
        <w:t>This data set includes the concentration and distribution data of main persistent organic pollutants in environmental media of Qilian Mountains. Samples were collected from the Qilian Mountains and its surrounding areas in May 2018. The samples were prepared by Soxhlet extraction purification concentration and determined by gas chromatography ion trap mass spectrometry. The target compounds include organochlorine pesticides, polychlorinated biphenyls, polycyclic aromatic hydrocarbons, etc. Mirex and pcb-30 were added as recovery markers during sample pretreatment. PCNB and PCB-209 are the internal standards for sample testing. The recoveries of the samples are generally between 60% and 101%.</w:t>
      </w:r>
    </w:p>
    <w:p>
      <w:r>
        <w:rPr>
          <w:sz w:val="32"/>
        </w:rPr>
        <w:t>2、Keywords</w:t>
      </w:r>
    </w:p>
    <w:p>
      <w:pPr>
        <w:ind w:left="432"/>
      </w:pPr>
      <w:r>
        <w:rPr>
          <w:sz w:val="22"/>
        </w:rPr>
        <w:t>Theme：</w:t>
      </w:r>
      <w:r>
        <w:rPr>
          <w:sz w:val="22"/>
        </w:rPr>
        <w:t>Contaminants</w:t>
      </w:r>
      <w:r>
        <w:t>,</w:t>
      </w:r>
      <w:r>
        <w:rPr>
          <w:sz w:val="22"/>
        </w:rPr>
        <w:t>Environment Pollution and Control</w:t>
        <w:br/>
      </w:r>
      <w:r>
        <w:rPr>
          <w:sz w:val="22"/>
        </w:rPr>
        <w:t>Discipline：</w:t>
      </w:r>
      <w:r>
        <w:rPr>
          <w:sz w:val="22"/>
        </w:rPr>
        <w:t>Human-nature Relationship</w:t>
        <w:br/>
      </w:r>
      <w:r>
        <w:rPr>
          <w:sz w:val="22"/>
        </w:rPr>
        <w:t>Places：</w:t>
      </w:r>
      <w:r>
        <w:rPr>
          <w:sz w:val="22"/>
        </w:rPr>
        <w:t>Qilian Mountains</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west：97.0</w:t>
            </w:r>
          </w:p>
        </w:tc>
        <w:tc>
          <w:tcPr>
            <w:tcW w:type="dxa" w:w="2880"/>
          </w:tcPr>
          <w:p>
            <w:r>
              <w:t>-</w:t>
            </w:r>
          </w:p>
        </w:tc>
        <w:tc>
          <w:tcPr>
            <w:tcW w:type="dxa" w:w="2880"/>
          </w:tcPr>
          <w:p>
            <w:r>
              <w:t>east：103.0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Xiaoping. Spatial distribution of POPs in the Qilian region (2018). A Big Earth Data Platform for Three Poles, doi:10.11888/Socioeco.tpdc.271127</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Xiaoping</w:t>
        <w:br/>
      </w:r>
      <w:r>
        <w:rPr>
          <w:sz w:val="22"/>
        </w:rPr>
        <w:t xml:space="preserve">unit: </w:t>
      </w:r>
      <w:r>
        <w:rPr>
          <w:sz w:val="22"/>
        </w:rPr>
        <w:t>Institute of Tibetan Plateau Research,Chinese Academy of Sciences</w:t>
        <w:br/>
      </w:r>
      <w:r>
        <w:rPr>
          <w:sz w:val="22"/>
        </w:rPr>
        <w:t xml:space="preserve">email: </w:t>
      </w:r>
      <w:r>
        <w:rPr>
          <w:sz w:val="22"/>
        </w:rPr>
        <w:t>wangxp@itpcas.ac.cn</w:t>
        <w:br/>
        <w:br/>
      </w:r>
      <w:r>
        <w:rPr>
          <w:sz w:val="22"/>
        </w:rPr>
        <w:t xml:space="preserve">name: </w:t>
      </w:r>
      <w:r>
        <w:rPr>
          <w:sz w:val="22"/>
        </w:rPr>
        <w:t>GONG Ping</w:t>
        <w:br/>
      </w:r>
      <w:r>
        <w:rPr>
          <w:sz w:val="22"/>
        </w:rPr>
        <w:t xml:space="preserve">unit: </w:t>
      </w:r>
      <w:r>
        <w:rPr>
          <w:sz w:val="22"/>
        </w:rPr>
        <w:br/>
      </w:r>
      <w:r>
        <w:rPr>
          <w:sz w:val="22"/>
        </w:rPr>
        <w:t xml:space="preserve">email: </w:t>
      </w:r>
      <w:r>
        <w:rPr>
          <w:sz w:val="22"/>
        </w:rPr>
        <w:t>gongping@itpcas.ac.cn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