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Dashalong station, 2013)</w:t>
      </w:r>
    </w:p>
    <w:p>
      <w:r>
        <w:rPr>
          <w:sz w:val="32"/>
        </w:rPr>
        <w:t>1、Description</w:t>
      </w:r>
    </w:p>
    <w:p>
      <w:pPr>
        <w:ind w:firstLine="432"/>
      </w:pPr>
      <w:r>
        <w:rPr>
          <w:sz w:val="22"/>
        </w:rPr>
        <w:t>This dataset contains the flux measurements from the Dashalong station eddy covariance system (EC) in the upper reaches of the Heihe hydrometeorological observation network from 12 August to 31 December, 2013. The site (98.941° E, 38.840° N) was located in the swamp meadow, Qilian County in Qilian Province. The elevation is 3739 m. The EC was installed at a height of 4.5 m, and the sampling rate was 10 Hz. The sonic anemometer faced north, and the separation distance between the sonic anemometer and the CO2/H2O gas analyzer (CSAT3 &amp; Li7500) was 0.15 m.</w:t>
        <w:br/>
        <w:t xml:space="preserve">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2013</w:t>
      </w:r>
      <w:r>
        <w:t xml:space="preserve">, </w:t>
      </w:r>
      <w:r>
        <w:rPr>
          <w:sz w:val="22"/>
        </w:rPr>
        <w:t>2013-08-12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3.Filesize：0.95MB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2013-08-20 16:00:00+00:00</w:t>
      </w:r>
      <w:r>
        <w:rPr>
          <w:sz w:val="22"/>
        </w:rPr>
        <w:t>--</w:t>
      </w:r>
      <w:r>
        <w:rPr>
          <w:sz w:val="22"/>
        </w:rPr>
        <w:t>2014-01-08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Dashalong station, 2013). A Big Earth Data Platform for Three Poles, doi:10.3972/hiwater.195.2014.db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