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Zhangye wetland Station, 2015)</w:t>
      </w:r>
    </w:p>
    <w:p>
      <w:r>
        <w:rPr>
          <w:sz w:val="32"/>
        </w:rPr>
        <w:t>1、Description</w:t>
      </w:r>
    </w:p>
    <w:p>
      <w:pPr>
        <w:ind w:firstLine="432"/>
      </w:pPr>
      <w:r>
        <w:rPr>
          <w:sz w:val="22"/>
        </w:rPr>
        <w:t>This data set contains the vortex correlativity data of zhangye wetland station in the middle reaches of heihe hydrometeorological observation network from January 1, 2015 to September 25, 2015.The site is located in zhangye city, gansu province.The latitude and longitude of the observation point is 100.44640E, 38.97514N, and the altitude is 1460.00m.The height of the vortex correlation instrument is 5.2m, the sampling frequency is 10Hz, the ultrasonic direction is due to the north, and the distance between the ultrasonic wind speed and temperature instrument (Gill) and the CO2/H2O analyzer (Li7500A) is 25cm.</w:t>
        <w:br/>
        <w:t>The original observation data of vorticity correlativity is 10Hz, and the released data is the data of 30 minutes processed by Eddypro software. The main steps of its processing include: outfield value elimination, delay time correction, Angle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-6999.The suspicious data caused by instrument drift and other reasons are marked in red. The vortex system Li7500A was calibrated on April 12, 2015, solstice, May 1, 2015, and the data is missing.After September 26, there were many errors in the data due to problems in the power supply and Li7500A.</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2015</w:t>
      </w:r>
      <w:r>
        <w:t xml:space="preserve">, </w:t>
      </w:r>
      <w:r>
        <w:rPr>
          <w:sz w:val="22"/>
        </w:rPr>
        <w:t>2015-01-01 to 2015-09-25</w:t>
      </w:r>
    </w:p>
    <w:p>
      <w:r>
        <w:rPr>
          <w:sz w:val="32"/>
        </w:rPr>
        <w:t>3、Data details</w:t>
      </w:r>
    </w:p>
    <w:p>
      <w:pPr>
        <w:ind w:left="432"/>
      </w:pPr>
      <w:r>
        <w:rPr>
          <w:sz w:val="22"/>
        </w:rPr>
        <w:t>1.Scale：None</w:t>
      </w:r>
    </w:p>
    <w:p>
      <w:pPr>
        <w:ind w:left="432"/>
      </w:pPr>
      <w:r>
        <w:rPr>
          <w:sz w:val="22"/>
        </w:rPr>
        <w:t>2.Projection：4326</w:t>
      </w:r>
    </w:p>
    <w:p>
      <w:pPr>
        <w:ind w:left="432"/>
      </w:pPr>
      <w:r>
        <w:rPr>
          <w:sz w:val="22"/>
        </w:rPr>
        <w:t>3.Filesize：2.32MB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2015-01-12 08:00:00+00:00</w:t>
      </w:r>
      <w:r>
        <w:rPr>
          <w:sz w:val="22"/>
        </w:rPr>
        <w:t>--</w:t>
      </w:r>
      <w:r>
        <w:rPr>
          <w:sz w:val="22"/>
        </w:rPr>
        <w:t>2015-10-06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Zhangye wetland Station, 2015). A Big Earth Data Platform for Three Poles, doi:10.3972/hiwater.307.2016.db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