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Primary road network dataset of QinghaiLake River Basin (2000)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 is a dataset of road distribution in Qinghai Lake basin, scale1: 250,000, projection: latitude and longitude, mainly including the spatial distribution and attribute data of main roads in Qinghai Lake basin, attribute fields: code (road code), name (road classification).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Traffic</w:t>
        <w:br/>
      </w:r>
      <w:r>
        <w:rPr>
          <w:sz w:val="22"/>
        </w:rPr>
        <w:t>Discipline：</w:t>
      </w:r>
      <w:r>
        <w:rPr>
          <w:sz w:val="22"/>
        </w:rPr>
        <w:t>Human-nature Relationship</w:t>
        <w:br/>
      </w:r>
      <w:r>
        <w:rPr>
          <w:sz w:val="22"/>
        </w:rPr>
        <w:t>Places：</w:t>
      </w:r>
      <w:r>
        <w:rPr>
          <w:sz w:val="22"/>
        </w:rPr>
        <w:t>Qinghai Lake Basin</w:t>
        <w:br/>
      </w:r>
      <w:r>
        <w:rPr>
          <w:sz w:val="22"/>
        </w:rPr>
        <w:t>Time：</w:t>
      </w:r>
      <w:r>
        <w:rPr>
          <w:sz w:val="22"/>
        </w:rPr>
        <w:t>2000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3.Filesize：0.406MB</w:t>
      </w:r>
    </w:p>
    <w:p>
      <w:pPr>
        <w:ind w:left="432"/>
      </w:pPr>
      <w:r>
        <w:rPr>
          <w:sz w:val="22"/>
        </w:rPr>
        <w:t>4.Data format：矢量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west：97.56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east：101.45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south：36.17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National Basic Geographic Information Center. Primary road network dataset of QinghaiLake River Basin (2000). A Big Earth Data Platform for Three Poles, </w:t>
      </w:r>
      <w:r>
        <w:rPr>
          <w:sz w:val="22"/>
        </w:rPr>
        <w:t>2014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National Basic Geographic Information Center</w:t>
        <w:br/>
      </w:r>
      <w:r>
        <w:rPr>
          <w:sz w:val="22"/>
        </w:rPr>
        <w:t xml:space="preserve">unit: </w:t>
      </w:r>
      <w:r>
        <w:rPr>
          <w:sz w:val="22"/>
        </w:rPr>
        <w:t>National Basic Geographic Information Center</w:t>
        <w:br/>
      </w:r>
      <w:r>
        <w:rPr>
          <w:sz w:val="22"/>
        </w:rPr>
        <w:t xml:space="preserve">email: </w:t>
      </w:r>
      <w:r>
        <w:rPr>
          <w:sz w:val="22"/>
        </w:rPr>
        <w:t>无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