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PROBA CHRIS in the Yingke oasis and Huazhaizi desert steppe foci experimental areas on Jul. 1, 2008</w:t>
      </w:r>
    </w:p>
    <w:p>
      <w:r>
        <w:rPr>
          <w:sz w:val="32"/>
        </w:rPr>
        <w:t>1、Description</w:t>
      </w:r>
    </w:p>
    <w:p>
      <w:pPr>
        <w:ind w:firstLine="432"/>
      </w:pPr>
      <w:r>
        <w:rPr>
          <w:sz w:val="22"/>
        </w:rPr>
        <w:t>The dataset of ground truth measurement synchronizing with PROBA CHRIS was obtained in the Yingke oasis and Huazhaizi desert steppe foci experimental areas on Jul. 1, 2008. Observation items included:</w:t>
        <w:br/>
        <w:t xml:space="preserve">     (1) FPAR (Fraction of Photosynthetically Active Radiation) of maize and wheat by SUNSACN and the digital camera in Yingke oasis maize field. FPAR= (canopyPAR－surface transmissionPAR－canopy reflection PAR+surface reflectionPAR) /canopy PAR; APAR=FPAR* canopy PAR. Data were archived in the table format of Word.</w:t>
        <w:br/>
        <w:t xml:space="preserve">     (2) BRDF of maize by ASD (350～2 500 nm) from Institute of Remote Sensing Applications (CAS) and the self-made multi-angluar observation platform of BNU make in Yingke oasis maize field. The maximum height of the platform was 5m above the ground with the azimuth 0~360° and the zenith angle -60°~60°. An automatic thermometer was attached to the platform for the multiangle radiative temperature. Raw data were binary files direct from ASD (by ViewSpecPro), and pre-processed data on reflectance were in Excel.</w:t>
        <w:br/>
        <w:t xml:space="preserve">     (3) The radiative temperature of the maize canopy by the automatic thermometer (emissivity: 0.95),at a hight of 50cm from the crown in Yingke oasis maize field. Raw data, blackbody calibrated data and processed data were all archived in Excel format.</w:t>
        <w:br/>
        <w:t xml:space="preserve">     (4) Atmospheric parameters at the resort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details.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(5) The multiangle radiative temperature by the automatic thermometer (emissivity: 1.0) attached on the observation platform, at an interval of 0.05s. The data were archived in .txt files (.dat format). The first seven lines were the header file, including acquisition date, time, and intervals; besides, Time (starting time), TObj (target temperature), Tint (the interior temperature of the probe), TBox (the temperature of the box) and Tact (the actual temperature calculated from the given emissivity) were also listed.</w:t>
      </w:r>
    </w:p>
    <w:p>
      <w:r>
        <w:rPr>
          <w:sz w:val="32"/>
        </w:rPr>
        <w:t>2、Keywords</w:t>
      </w:r>
    </w:p>
    <w:p>
      <w:pPr>
        <w:ind w:left="432"/>
      </w:pPr>
      <w:r>
        <w:rPr>
          <w:sz w:val="22"/>
        </w:rPr>
        <w:t>Theme：</w:t>
      </w:r>
      <w:r>
        <w:rPr>
          <w:sz w:val="22"/>
        </w:rPr>
        <w:t>Photosynthetically active radiation</w:t>
      </w:r>
      <w:r>
        <w:t>,</w:t>
      </w:r>
      <w:r>
        <w:rPr>
          <w:sz w:val="22"/>
        </w:rPr>
        <w:t>Radiation</w:t>
      </w:r>
      <w:r>
        <w:t>,</w:t>
      </w:r>
      <w:r>
        <w:rPr>
          <w:sz w:val="22"/>
        </w:rPr>
        <w:t>Temperature</w:t>
      </w:r>
      <w:r>
        <w:t>,</w:t>
      </w:r>
      <w:r>
        <w:rPr>
          <w:sz w:val="22"/>
        </w:rPr>
        <w:t>Surface air temperature</w:t>
      </w:r>
      <w:r>
        <w:t>,</w:t>
      </w:r>
      <w:r>
        <w:rPr>
          <w:sz w:val="22"/>
        </w:rPr>
        <w:t>Terrain spectrometer</w:t>
      </w:r>
      <w:r>
        <w:t>,</w:t>
      </w:r>
      <w:r>
        <w:rPr>
          <w:sz w:val="22"/>
        </w:rPr>
        <w:t>Vegetation</w:t>
      </w:r>
      <w:r>
        <w:t>,</w:t>
      </w:r>
      <w:r>
        <w:rPr>
          <w:sz w:val="22"/>
        </w:rPr>
        <w:t>Aerosol</w:t>
      </w:r>
      <w:r>
        <w:t>,</w:t>
      </w:r>
      <w:r>
        <w:rPr>
          <w:sz w:val="22"/>
        </w:rPr>
        <w:t>Scattering</w:t>
      </w:r>
      <w:r>
        <w:t>,</w:t>
      </w:r>
      <w:r>
        <w:rPr>
          <w:sz w:val="22"/>
        </w:rPr>
        <w:t>Aerosol optical depth/Thickness</w:t>
      </w:r>
      <w:r>
        <w:t>,</w:t>
      </w:r>
      <w:r>
        <w:rPr>
          <w:sz w:val="22"/>
        </w:rPr>
        <w:t>Spectral measurement</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3.Filesize：416.5MB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2008-07-15 00:00:00+00:00</w:t>
      </w:r>
      <w:r>
        <w:rPr>
          <w:sz w:val="22"/>
        </w:rPr>
        <w:t>--</w:t>
      </w:r>
      <w:r>
        <w:rPr>
          <w:sz w:val="22"/>
        </w:rPr>
        <w:t>2008-07-15 00:00:00+00:00</w:t>
      </w:r>
    </w:p>
    <w:p>
      <w:r>
        <w:rPr>
          <w:sz w:val="32"/>
        </w:rPr>
        <w:t>6、Reference method</w:t>
      </w:r>
    </w:p>
    <w:p>
      <w:pPr>
        <w:ind w:left="432"/>
      </w:pPr>
      <w:r>
        <w:rPr>
          <w:sz w:val="22"/>
        </w:rPr>
        <w:t xml:space="preserve">References to data: </w:t>
      </w:r>
    </w:p>
    <w:p>
      <w:pPr>
        <w:ind w:left="432" w:firstLine="432"/>
      </w:pPr>
      <w:r>
        <w:t>ZHOU   Mengwei, XIA   Chuanfu, XIAO   Yueting. WATER: Dataset of ground truth measurement synchronizing with PROBA CHRIS in the Yingke oasis and Huazhaizi desert steppe foci experimental areas on Jul. 1, 2008. A Big Earth Data Platform for Three Poles, doi:10.3972/water973.0131.db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XIAO   Yueting</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