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intensive snow parameter measurements in the Binggou watershed foci experimental area on Mar. 11, 2008</w:t>
      </w:r>
    </w:p>
    <w:p>
      <w:r>
        <w:rPr>
          <w:sz w:val="32"/>
        </w:rPr>
        <w:t>1、Description</w:t>
      </w:r>
    </w:p>
    <w:p>
      <w:pPr>
        <w:ind w:firstLine="432"/>
      </w:pPr>
      <w:r>
        <w:rPr>
          <w:sz w:val="22"/>
        </w:rPr>
        <w:t>The dataset of intensive snow parameter measurements was obtained in the Binggou watershed foci experimental area on Mar. 11, 2008. Those provide reliable data for retrieval of snow parameters from remote sensing approaches.</w:t>
        <w:br/>
        <w:t xml:space="preserve">     Observation items included the snow layer temperature by the probe thermometer, the snow grain size by the handheld microscope, snow density by the aluminum case, the snow surface temperature by the handheld infrared thermometer, and the snow-soil interface temperature by the handheld infrared thermometer in three plots in BG-Z. 4 points were selected and measured 4 times in each plot. Two files including raw data and preprocessed data (3 subfolders enclosed) on snow properties were archived; besides, profile pictures of each point were also included.</w:t>
      </w:r>
    </w:p>
    <w:p>
      <w:r>
        <w:rPr>
          <w:sz w:val="32"/>
        </w:rPr>
        <w:t>2、Keywords</w:t>
      </w:r>
    </w:p>
    <w:p>
      <w:pPr>
        <w:ind w:left="432"/>
      </w:pPr>
      <w:r>
        <w:rPr>
          <w:sz w:val="22"/>
        </w:rPr>
        <w:t>Theme：</w:t>
      </w:r>
      <w:r>
        <w:rPr>
          <w:sz w:val="22"/>
        </w:rPr>
        <w:t>Snow/ice temperature</w:t>
      </w:r>
      <w:r>
        <w:t>,</w:t>
      </w:r>
      <w:r>
        <w:rPr>
          <w:sz w:val="22"/>
        </w:rPr>
        <w:t>Snow depth</w:t>
      </w:r>
      <w:r>
        <w:t>,</w:t>
      </w:r>
      <w:r>
        <w:rPr>
          <w:sz w:val="22"/>
        </w:rPr>
        <w:t>Snow</w:t>
      </w:r>
      <w:r>
        <w:t>,</w:t>
      </w:r>
      <w:r>
        <w:rPr>
          <w:sz w:val="22"/>
        </w:rPr>
        <w:t>Snow particle size</w:t>
      </w:r>
      <w:r>
        <w:t>,</w:t>
      </w:r>
      <w:r>
        <w:rPr>
          <w:sz w:val="22"/>
        </w:rPr>
        <w:t>Snow density</w:t>
        <w:br/>
      </w:r>
      <w:r>
        <w:rPr>
          <w:sz w:val="22"/>
        </w:rPr>
        <w:t>Discipline：</w:t>
      </w:r>
      <w:r>
        <w:rPr>
          <w:sz w:val="22"/>
        </w:rPr>
        <w:t>Cryosphere</w:t>
        <w:br/>
      </w:r>
      <w:r>
        <w:rPr>
          <w:sz w:val="22"/>
        </w:rPr>
        <w:t>Places：</w:t>
      </w:r>
      <w:r>
        <w:rPr>
          <w:sz w:val="22"/>
        </w:rPr>
        <w:t>Heihe River Basin</w:t>
      </w:r>
      <w:r>
        <w:t xml:space="preserve">, </w:t>
      </w:r>
      <w:r>
        <w:rPr>
          <w:sz w:val="22"/>
        </w:rPr>
        <w:t>the cold region hydrology experimental area in the upper reaches</w:t>
      </w:r>
      <w:r>
        <w:t xml:space="preserve">, </w:t>
      </w:r>
      <w:r>
        <w:rPr>
          <w:sz w:val="22"/>
        </w:rPr>
        <w:t>ice-channel watershed encryption observation area</w:t>
        <w:br/>
      </w:r>
      <w:r>
        <w:rPr>
          <w:sz w:val="22"/>
        </w:rPr>
        <w:t>Time：</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3.Filesize：108.3MB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north：38.18839</w:t>
            </w:r>
          </w:p>
        </w:tc>
        <w:tc>
          <w:tcPr>
            <w:tcW w:type="dxa" w:w="2880"/>
          </w:tcPr>
          <w:p>
            <w:r>
              <w:t>-</w:t>
            </w:r>
          </w:p>
        </w:tc>
      </w:tr>
      <w:tr>
        <w:tc>
          <w:tcPr>
            <w:tcW w:type="dxa" w:w="2880"/>
          </w:tcPr>
          <w:p>
            <w:r>
              <w:t>west：100.096381</w:t>
            </w:r>
          </w:p>
        </w:tc>
        <w:tc>
          <w:tcPr>
            <w:tcW w:type="dxa" w:w="2880"/>
          </w:tcPr>
          <w:p>
            <w:r>
              <w:t>-</w:t>
            </w:r>
          </w:p>
        </w:tc>
        <w:tc>
          <w:tcPr>
            <w:tcW w:type="dxa" w:w="2880"/>
          </w:tcPr>
          <w:p>
            <w:r>
              <w:t>east：100.286566</w:t>
            </w:r>
          </w:p>
        </w:tc>
      </w:tr>
      <w:tr>
        <w:tc>
          <w:tcPr>
            <w:tcW w:type="dxa" w:w="2880"/>
          </w:tcPr>
          <w:p>
            <w:r>
              <w:t>-</w:t>
            </w:r>
          </w:p>
        </w:tc>
        <w:tc>
          <w:tcPr>
            <w:tcW w:type="dxa" w:w="2880"/>
          </w:tcPr>
          <w:p>
            <w:r>
              <w:t>south：38.01113</w:t>
            </w:r>
          </w:p>
        </w:tc>
        <w:tc>
          <w:tcPr>
            <w:tcW w:type="dxa" w:w="2880"/>
          </w:tcPr>
          <w:p>
            <w:r>
              <w:t>-</w:t>
            </w:r>
          </w:p>
        </w:tc>
      </w:tr>
    </w:tbl>
    <w:p>
      <w:r>
        <w:rPr>
          <w:sz w:val="32"/>
        </w:rPr>
        <w:t>5、Time frame:</w:t>
      </w:r>
      <w:r>
        <w:rPr>
          <w:sz w:val="22"/>
        </w:rPr>
        <w:t>2008-03-24 00:00:00+00:00</w:t>
      </w:r>
      <w:r>
        <w:rPr>
          <w:sz w:val="22"/>
        </w:rPr>
        <w:t>--</w:t>
      </w:r>
      <w:r>
        <w:rPr>
          <w:sz w:val="22"/>
        </w:rPr>
        <w:t>2008-03-24 00:00:00+00:00</w:t>
      </w:r>
    </w:p>
    <w:p>
      <w:r>
        <w:rPr>
          <w:sz w:val="32"/>
        </w:rPr>
        <w:t>6、Reference method</w:t>
      </w:r>
    </w:p>
    <w:p>
      <w:pPr>
        <w:ind w:left="432"/>
      </w:pPr>
      <w:r>
        <w:rPr>
          <w:sz w:val="22"/>
        </w:rPr>
        <w:t xml:space="preserve">References to data: </w:t>
      </w:r>
    </w:p>
    <w:p>
      <w:pPr>
        <w:ind w:left="432" w:firstLine="432"/>
      </w:pPr>
      <w:r>
        <w:t>DOU   Yan, LI Hua, FANG   Li, BAI   Yunjie, WU   Yueru, XU   Zhen, MA   Zhongguo, GE Chunmei, YAN   Yeqing, LI   Zhe, BAI   Yanfen, LIANG   Ji, SHU   Lele, ZHANG   Pu, LIU   Yan, MA   Hongwei, WANG Xufeng, MA Mingguo, YUAN   Xiaolong, WANG Jianhua, LI   Hongyi, GU  Juan, CHANG   Cun, HAO Xiaohua. WATER: Dataset of intensive snow parameter measurements in the Binggou watershed foci experimental area on Mar. 11, 2008. A Big Earth Data Platform for Three Poles, doi:10.3972/water973.0042.db</w:t>
      </w:r>
      <w:r>
        <w:rPr>
          <w:sz w:val="22"/>
        </w:rPr>
        <w:t>2013</w:t>
      </w:r>
    </w:p>
    <w:p>
      <w:pPr>
        <w:ind w:left="432"/>
      </w:pPr>
      <w:r>
        <w:rPr>
          <w:sz w:val="22"/>
        </w:rPr>
        <w:t xml:space="preserve">References to articles: </w:t>
      </w:r>
    </w:p>
    <w:p>
      <w:pPr>
        <w:ind w:left="864"/>
      </w:pPr>
      <w:r>
        <w:t>郝晓华, 王建, 车涛, 张璞, 梁继, 李弘毅, 李哲, 白云洁, 白艳芬. 祁连山区冰沟流域积雪分布特征及其属性观测分析. 冰川冻土, 2009, 31(2): 284-292.</w:t>
        <w:br/>
        <w:br/>
      </w:r>
      <w:r>
        <w:t>Li HY, Wang J. Simulation of snow distribution and melt under cloudy conditions in an alpine watershed. Hydrology and Earth System Sciences, 2011, 15(7): 2195-2203. doi:10.5194/hess-15-2195-2011.</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GE Chunmei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gechm@lzb.ac.cn</w:t>
        <w:br/>
        <w:br/>
      </w:r>
      <w:r>
        <w:rPr>
          <w:sz w:val="22"/>
        </w:rPr>
        <w:t xml:space="preserve">name: </w:t>
      </w:r>
      <w:r>
        <w:rPr>
          <w:sz w:val="22"/>
        </w:rPr>
        <w:t>HAO Xiaohua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haoxh@lzb.ac.cn</w:t>
        <w:br/>
        <w:br/>
      </w:r>
      <w:r>
        <w:rPr>
          <w:sz w:val="22"/>
        </w:rPr>
        <w:t xml:space="preserve">name: </w:t>
      </w:r>
      <w:r>
        <w:rPr>
          <w:sz w:val="22"/>
        </w:rPr>
        <w:t>WANG Xufeng</w:t>
        <w:br/>
      </w:r>
      <w:r>
        <w:rPr>
          <w:sz w:val="22"/>
        </w:rPr>
        <w:t xml:space="preserve">unit: </w:t>
      </w:r>
      <w:r>
        <w:rPr>
          <w:sz w:val="22"/>
        </w:rPr>
        <w:t>Cold and Arid Regions Environmental and Engineering Research Institute, CAS</w:t>
        <w:br/>
      </w:r>
      <w:r>
        <w:rPr>
          <w:sz w:val="22"/>
        </w:rPr>
        <w:t xml:space="preserve">email: </w:t>
      </w:r>
      <w:r>
        <w:rPr>
          <w:sz w:val="22"/>
        </w:rPr>
        <w:t>wangxufeng@lzb.ac.cn</w:t>
        <w:br/>
        <w:br/>
      </w:r>
      <w:r>
        <w:rPr>
          <w:sz w:val="22"/>
        </w:rPr>
        <w:t xml:space="preserve">name: </w:t>
      </w:r>
      <w:r>
        <w:rPr>
          <w:sz w:val="22"/>
        </w:rPr>
        <w:t>LI Hua</w:t>
        <w:br/>
      </w:r>
      <w:r>
        <w:rPr>
          <w:sz w:val="22"/>
        </w:rPr>
        <w:t xml:space="preserve">unit: </w:t>
      </w:r>
      <w:r>
        <w:rPr>
          <w:sz w:val="22"/>
        </w:rPr>
        <w:br/>
      </w:r>
      <w:r>
        <w:rPr>
          <w:sz w:val="22"/>
        </w:rPr>
        <w:t xml:space="preserve">email: </w:t>
      </w:r>
      <w:r>
        <w:rPr>
          <w:sz w:val="22"/>
        </w:rPr>
        <w:br/>
        <w:br/>
      </w: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GU  Juan</w:t>
        <w:br/>
      </w:r>
      <w:r>
        <w:rPr>
          <w:sz w:val="22"/>
        </w:rPr>
        <w:t xml:space="preserve">unit: </w:t>
      </w:r>
      <w:r>
        <w:rPr>
          <w:sz w:val="22"/>
        </w:rPr>
        <w:br/>
      </w:r>
      <w:r>
        <w:rPr>
          <w:sz w:val="22"/>
        </w:rPr>
        <w:t xml:space="preserve">email: </w:t>
      </w:r>
      <w:r>
        <w:rPr>
          <w:sz w:val="22"/>
        </w:rPr>
        <w:br/>
        <w:br/>
      </w:r>
      <w:r>
        <w:rPr>
          <w:sz w:val="22"/>
        </w:rPr>
        <w:t xml:space="preserve">name: </w:t>
      </w:r>
      <w:r>
        <w:rPr>
          <w:sz w:val="22"/>
        </w:rPr>
        <w:t>ZHANG   Pu</w:t>
        <w:br/>
      </w:r>
      <w:r>
        <w:rPr>
          <w:sz w:val="22"/>
        </w:rPr>
        <w:t xml:space="preserve">unit: </w:t>
      </w:r>
      <w:r>
        <w:rPr>
          <w:sz w:val="22"/>
        </w:rPr>
        <w:br/>
      </w:r>
      <w:r>
        <w:rPr>
          <w:sz w:val="22"/>
        </w:rPr>
        <w:t xml:space="preserve">email: </w:t>
      </w:r>
      <w:r>
        <w:rPr>
          <w:sz w:val="22"/>
        </w:rPr>
        <w:br/>
        <w:br/>
      </w:r>
      <w:r>
        <w:rPr>
          <w:sz w:val="22"/>
        </w:rPr>
        <w:t xml:space="preserve">name: </w:t>
      </w:r>
      <w:r>
        <w:rPr>
          <w:sz w:val="22"/>
        </w:rPr>
        <w:t>WU   Yueru</w:t>
        <w:br/>
      </w:r>
      <w:r>
        <w:rPr>
          <w:sz w:val="22"/>
        </w:rPr>
        <w:t xml:space="preserve">unit: </w:t>
      </w:r>
      <w:r>
        <w:rPr>
          <w:sz w:val="22"/>
        </w:rPr>
        <w:br/>
      </w:r>
      <w:r>
        <w:rPr>
          <w:sz w:val="22"/>
        </w:rPr>
        <w:t xml:space="preserve">email: </w:t>
      </w:r>
      <w:r>
        <w:rPr>
          <w:sz w:val="22"/>
        </w:rPr>
        <w:br/>
        <w:br/>
      </w:r>
      <w:r>
        <w:rPr>
          <w:sz w:val="22"/>
        </w:rPr>
        <w:t xml:space="preserve">name: </w:t>
      </w:r>
      <w:r>
        <w:rPr>
          <w:sz w:val="22"/>
        </w:rPr>
        <w:t>LIANG   Ji</w:t>
        <w:br/>
      </w:r>
      <w:r>
        <w:rPr>
          <w:sz w:val="22"/>
        </w:rPr>
        <w:t xml:space="preserve">unit: </w:t>
      </w:r>
      <w:r>
        <w:rPr>
          <w:sz w:val="22"/>
        </w:rPr>
        <w:br/>
      </w:r>
      <w:r>
        <w:rPr>
          <w:sz w:val="22"/>
        </w:rPr>
        <w:t xml:space="preserve">email: </w:t>
      </w:r>
      <w:r>
        <w:rPr>
          <w:sz w:val="22"/>
        </w:rPr>
        <w:t>leung@lzb.ac.cn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r>
        <w:rPr>
          <w:sz w:val="22"/>
        </w:rPr>
        <w:t xml:space="preserve">name: </w:t>
      </w:r>
      <w:r>
        <w:rPr>
          <w:sz w:val="22"/>
        </w:rPr>
        <w:t>LI   Zhe</w:t>
        <w:br/>
      </w:r>
      <w:r>
        <w:rPr>
          <w:sz w:val="22"/>
        </w:rPr>
        <w:t xml:space="preserve">unit: </w:t>
      </w:r>
      <w:r>
        <w:rPr>
          <w:sz w:val="22"/>
        </w:rPr>
        <w:br/>
      </w:r>
      <w:r>
        <w:rPr>
          <w:sz w:val="22"/>
        </w:rPr>
        <w:t xml:space="preserve">email: </w:t>
      </w:r>
      <w:r>
        <w:rPr>
          <w:sz w:val="22"/>
        </w:rPr>
        <w:br/>
        <w:br/>
      </w:r>
      <w:r>
        <w:rPr>
          <w:sz w:val="22"/>
        </w:rPr>
        <w:t xml:space="preserve">name: </w:t>
      </w:r>
      <w:r>
        <w:rPr>
          <w:sz w:val="22"/>
        </w:rPr>
        <w:t>CHANG   Cun</w:t>
        <w:br/>
      </w:r>
      <w:r>
        <w:rPr>
          <w:sz w:val="22"/>
        </w:rPr>
        <w:t xml:space="preserve">unit: </w:t>
      </w:r>
      <w:r>
        <w:rPr>
          <w:sz w:val="22"/>
        </w:rPr>
        <w:br/>
      </w:r>
      <w:r>
        <w:rPr>
          <w:sz w:val="22"/>
        </w:rPr>
        <w:t xml:space="preserve">email: </w:t>
      </w:r>
      <w:r>
        <w:rPr>
          <w:sz w:val="22"/>
        </w:rPr>
        <w:br/>
        <w:br/>
      </w:r>
      <w:r>
        <w:rPr>
          <w:sz w:val="22"/>
        </w:rPr>
        <w:t xml:space="preserve">name: </w:t>
      </w:r>
      <w:r>
        <w:rPr>
          <w:sz w:val="22"/>
        </w:rPr>
        <w:t>MA   Zhongguo</w:t>
        <w:br/>
      </w:r>
      <w:r>
        <w:rPr>
          <w:sz w:val="22"/>
        </w:rPr>
        <w:t xml:space="preserve">unit: </w:t>
      </w:r>
      <w:r>
        <w:rPr>
          <w:sz w:val="22"/>
        </w:rPr>
        <w:br/>
      </w:r>
      <w:r>
        <w:rPr>
          <w:sz w:val="22"/>
        </w:rPr>
        <w:t xml:space="preserve">email: </w:t>
      </w:r>
      <w:r>
        <w:rPr>
          <w:sz w:val="22"/>
        </w:rPr>
        <w:br/>
        <w:br/>
      </w:r>
      <w:r>
        <w:rPr>
          <w:sz w:val="22"/>
        </w:rPr>
        <w:t xml:space="preserve">name: </w:t>
      </w:r>
      <w:r>
        <w:rPr>
          <w:sz w:val="22"/>
        </w:rPr>
        <w:t>BAI   Yanfen</w:t>
        <w:br/>
      </w:r>
      <w:r>
        <w:rPr>
          <w:sz w:val="22"/>
        </w:rPr>
        <w:t xml:space="preserve">unit: </w:t>
      </w:r>
      <w:r>
        <w:rPr>
          <w:sz w:val="22"/>
        </w:rPr>
        <w:br/>
      </w:r>
      <w:r>
        <w:rPr>
          <w:sz w:val="22"/>
        </w:rPr>
        <w:t xml:space="preserve">email: </w:t>
      </w:r>
      <w:r>
        <w:rPr>
          <w:sz w:val="22"/>
        </w:rPr>
        <w:br/>
        <w:br/>
      </w:r>
      <w:r>
        <w:rPr>
          <w:sz w:val="22"/>
        </w:rPr>
        <w:t xml:space="preserve">name: </w:t>
      </w:r>
      <w:r>
        <w:rPr>
          <w:sz w:val="22"/>
        </w:rPr>
        <w:t>SHU   Lele</w:t>
        <w:br/>
      </w:r>
      <w:r>
        <w:rPr>
          <w:sz w:val="22"/>
        </w:rPr>
        <w:t xml:space="preserve">unit: </w:t>
      </w:r>
      <w:r>
        <w:rPr>
          <w:sz w:val="22"/>
        </w:rPr>
        <w:br/>
      </w:r>
      <w:r>
        <w:rPr>
          <w:sz w:val="22"/>
        </w:rPr>
        <w:t xml:space="preserve">email: </w:t>
      </w:r>
      <w:r>
        <w:rPr>
          <w:sz w:val="22"/>
        </w:rPr>
        <w:br/>
        <w:br/>
      </w:r>
      <w:r>
        <w:rPr>
          <w:sz w:val="22"/>
        </w:rPr>
        <w:t xml:space="preserve">name: </w:t>
      </w:r>
      <w:r>
        <w:rPr>
          <w:sz w:val="22"/>
        </w:rPr>
        <w:t>XU   Zhen</w:t>
        <w:br/>
      </w:r>
      <w:r>
        <w:rPr>
          <w:sz w:val="22"/>
        </w:rPr>
        <w:t xml:space="preserve">unit: </w:t>
      </w:r>
      <w:r>
        <w:rPr>
          <w:sz w:val="22"/>
        </w:rPr>
        <w:br/>
      </w:r>
      <w:r>
        <w:rPr>
          <w:sz w:val="22"/>
        </w:rPr>
        <w:t xml:space="preserve">email: </w:t>
      </w:r>
      <w:r>
        <w:rPr>
          <w:sz w:val="22"/>
        </w:rPr>
        <w:br/>
        <w:br/>
      </w:r>
      <w:r>
        <w:rPr>
          <w:sz w:val="22"/>
        </w:rPr>
        <w:t xml:space="preserve">name: </w:t>
      </w:r>
      <w:r>
        <w:rPr>
          <w:sz w:val="22"/>
        </w:rPr>
        <w:t>FANG   Li</w:t>
        <w:br/>
      </w:r>
      <w:r>
        <w:rPr>
          <w:sz w:val="22"/>
        </w:rPr>
        <w:t xml:space="preserve">unit: </w:t>
      </w:r>
      <w:r>
        <w:rPr>
          <w:sz w:val="22"/>
        </w:rPr>
        <w:br/>
      </w:r>
      <w:r>
        <w:rPr>
          <w:sz w:val="22"/>
        </w:rPr>
        <w:t xml:space="preserve">email: </w:t>
      </w:r>
      <w:r>
        <w:rPr>
          <w:sz w:val="22"/>
        </w:rPr>
        <w:t>li_fang113@163.com</w:t>
        <w:br/>
        <w:br/>
      </w:r>
      <w:r>
        <w:rPr>
          <w:sz w:val="22"/>
        </w:rPr>
        <w:t xml:space="preserve">name: </w:t>
      </w:r>
      <w:r>
        <w:rPr>
          <w:sz w:val="22"/>
        </w:rPr>
        <w:t>DOU   Yan</w:t>
        <w:br/>
      </w:r>
      <w:r>
        <w:rPr>
          <w:sz w:val="22"/>
        </w:rPr>
        <w:t xml:space="preserve">unit: </w:t>
      </w:r>
      <w:r>
        <w:rPr>
          <w:sz w:val="22"/>
        </w:rPr>
        <w:br/>
      </w:r>
      <w:r>
        <w:rPr>
          <w:sz w:val="22"/>
        </w:rPr>
        <w:t xml:space="preserve">email: </w:t>
      </w:r>
      <w:r>
        <w:rPr>
          <w:sz w:val="22"/>
        </w:rPr>
        <w:br/>
        <w:br/>
      </w:r>
      <w:r>
        <w:rPr>
          <w:sz w:val="22"/>
        </w:rPr>
        <w:t xml:space="preserve">name: </w:t>
      </w:r>
      <w:r>
        <w:rPr>
          <w:sz w:val="22"/>
        </w:rPr>
        <w:t>MA   Hongwei</w:t>
        <w:br/>
      </w:r>
      <w:r>
        <w:rPr>
          <w:sz w:val="22"/>
        </w:rPr>
        <w:t xml:space="preserve">unit: </w:t>
      </w:r>
      <w:r>
        <w:rPr>
          <w:sz w:val="22"/>
        </w:rPr>
        <w:br/>
      </w:r>
      <w:r>
        <w:rPr>
          <w:sz w:val="22"/>
        </w:rPr>
        <w:t xml:space="preserve">email: </w:t>
      </w:r>
      <w:r>
        <w:rPr>
          <w:sz w:val="22"/>
        </w:rPr>
        <w:br/>
        <w:br/>
      </w:r>
      <w:r>
        <w:rPr>
          <w:sz w:val="22"/>
        </w:rPr>
        <w:t xml:space="preserve">name: </w:t>
      </w:r>
      <w:r>
        <w:rPr>
          <w:sz w:val="22"/>
        </w:rPr>
        <w:t>YUAN   Xiaolong</w:t>
        <w:br/>
      </w:r>
      <w:r>
        <w:rPr>
          <w:sz w:val="22"/>
        </w:rPr>
        <w:t xml:space="preserve">unit: </w:t>
      </w:r>
      <w:r>
        <w:rPr>
          <w:sz w:val="22"/>
        </w:rPr>
        <w:br/>
      </w:r>
      <w:r>
        <w:rPr>
          <w:sz w:val="22"/>
        </w:rPr>
        <w:t xml:space="preserve">email: </w:t>
      </w:r>
      <w:r>
        <w:rPr>
          <w:sz w:val="22"/>
        </w:rPr>
        <w:br/>
        <w:br/>
      </w:r>
      <w:r>
        <w:rPr>
          <w:sz w:val="22"/>
        </w:rPr>
        <w:t xml:space="preserve">name: </w:t>
      </w:r>
      <w:r>
        <w:rPr>
          <w:sz w:val="22"/>
        </w:rPr>
        <w:t>BAI   Yunjie</w:t>
        <w:br/>
      </w:r>
      <w:r>
        <w:rPr>
          <w:sz w:val="22"/>
        </w:rPr>
        <w:t xml:space="preserve">unit: </w:t>
      </w:r>
      <w:r>
        <w:rPr>
          <w:sz w:val="22"/>
        </w:rPr>
        <w:br/>
      </w:r>
      <w:r>
        <w:rPr>
          <w:sz w:val="22"/>
        </w:rPr>
        <w:t xml:space="preserve">email: </w:t>
      </w:r>
      <w:r>
        <w:rPr>
          <w:sz w:val="22"/>
        </w:rPr>
        <w:t>baiyj27@163.com</w:t>
        <w:br/>
        <w:br/>
      </w:r>
      <w:r>
        <w:rPr>
          <w:sz w:val="22"/>
        </w:rPr>
        <w:t xml:space="preserve">name: </w:t>
      </w:r>
      <w:r>
        <w:rPr>
          <w:sz w:val="22"/>
        </w:rPr>
        <w:t>YAN   Yeqing</w:t>
        <w:br/>
      </w:r>
      <w:r>
        <w:rPr>
          <w:sz w:val="22"/>
        </w:rPr>
        <w:t xml:space="preserve">unit: </w:t>
      </w:r>
      <w:r>
        <w:rPr>
          <w:sz w:val="22"/>
        </w:rPr>
        <w:br/>
      </w:r>
      <w:r>
        <w:rPr>
          <w:sz w:val="22"/>
        </w:rPr>
        <w:t xml:space="preserve">email: </w:t>
      </w:r>
      <w:r>
        <w:rPr>
          <w:sz w:val="22"/>
        </w:rPr>
        <w:br/>
        <w:br/>
      </w:r>
      <w:r>
        <w:rPr>
          <w:sz w:val="22"/>
        </w:rPr>
        <w:t xml:space="preserve">name: </w:t>
      </w:r>
      <w:r>
        <w:rPr>
          <w:sz w:val="22"/>
        </w:rPr>
        <w:t>LIU   Yan</w:t>
        <w:br/>
      </w:r>
      <w:r>
        <w:rPr>
          <w:sz w:val="22"/>
        </w:rPr>
        <w:t xml:space="preserve">unit: </w:t>
      </w:r>
      <w:r>
        <w:rPr>
          <w:sz w:val="22"/>
        </w:rPr>
        <w:br/>
      </w:r>
      <w:r>
        <w:rPr>
          <w:sz w:val="22"/>
        </w:rPr>
        <w:t xml:space="preserve">email: </w:t>
      </w:r>
      <w:r>
        <w:rPr>
          <w:sz w:val="22"/>
        </w:rPr>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