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silicon dioxide content of snowmelt water and soil water in Hulugou small watershed (2013-2014)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1、 Data Description: </w:t>
        <w:br/>
        <w:t xml:space="preserve">the data includes the content of silica in snowmelt water and soil water in hulugou small watershed from May 2013 to April 2014. </w:t>
        <w:br/>
        <w:t xml:space="preserve">2、 Sampling location: </w:t>
        <w:br/>
        <w:t xml:space="preserve">the sampling point of snowmelt water is located near 600m below No.2 meteorological station, with ground elevation of 3514.45m, longitude and latitude of 99 ° 53 ′ 20.655 ″ e, 38 ° 14 ′ 14.987 ″ n. The sampling point of soil water is located at 300m above and below the No.2 meteorological station, with the longitude and latitude of 99 ° 53 ′ 31.333 ″ E and 38 ° 13 ′ 50.637 ″ n. </w:t>
        <w:br/>
        <w:t xml:space="preserve">3、 Measurement method: </w:t>
        <w:br/>
        <w:t>the content of silica in the sample was measured by ICP-AES. Silicon dioxide is replaced by the value of Si in the solution.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water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Snowmelt water</w:t>
      </w:r>
      <w:r>
        <w:t>,</w:t>
      </w:r>
      <w:r>
        <w:rPr>
          <w:sz w:val="22"/>
        </w:rPr>
        <w:t>Silica value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</w:t>
      </w:r>
      <w:r>
        <w:t xml:space="preserve">, </w:t>
      </w:r>
      <w:r>
        <w:rPr>
          <w:sz w:val="22"/>
        </w:rPr>
        <w:t>Institute of cold and drought, Chinese academy of sciences</w:t>
        <w:br/>
      </w:r>
      <w:r>
        <w:rPr>
          <w:sz w:val="22"/>
        </w:rPr>
        <w:t>Time：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north：38.23073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west：99.88907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east：99.89204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south：38.2375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2013-05-12 03:51:00+00:00</w:t>
      </w:r>
      <w:r>
        <w:rPr>
          <w:sz w:val="22"/>
        </w:rPr>
        <w:t>--</w:t>
      </w:r>
      <w:r>
        <w:rPr>
          <w:sz w:val="22"/>
        </w:rPr>
        <w:t>2014-05-10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SUN Ziyong. The silicon dioxide content of snowmelt water and soil water in Hulugou small watershed (2013-2014). A Big Earth Data Platform for Three Poles, doi:10.3972/heihe.001.2015.db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Exploring snowmelt runoff processes using isotopic and hydrochemical data in Heihe River headwater catchments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SUN Ziyong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</w:t>
        <w:br/>
      </w:r>
      <w:r>
        <w:rPr>
          <w:sz w:val="22"/>
        </w:rPr>
        <w:t xml:space="preserve">email: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