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lysimeter dataset in the lower of Heihe River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Lysimeter is the most effective tool for measuring water consumption per plant, which can provide daily, monthly and seasonal changes of transpiration water consumption per plant. In this project, a lysimeter measurement system for Populus euphratica seedlings is established in the lower reaches of Heihe River, with the observation frequency of 0.5h, mainly including water content changes, infiltration, evapotranspiration, etc.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Blade water content</w:t>
      </w:r>
      <w:r>
        <w:t>,</w:t>
      </w:r>
      <w:r>
        <w:rPr>
          <w:sz w:val="22"/>
        </w:rPr>
        <w:t>Evapotranspiration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Ejin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3.Filesize：1.2MB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2012-05-19 04:01:00+00:00</w:t>
      </w:r>
      <w:r>
        <w:rPr>
          <w:sz w:val="22"/>
        </w:rPr>
        <w:t>--</w:t>
      </w:r>
      <w:r>
        <w:rPr>
          <w:sz w:val="22"/>
        </w:rPr>
        <w:t>2012-10-11 04:01:00+00:00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The lysimeter dataset in the lower of Heihe River (2012). A Big Earth Data Platform for Three Poles, doi:10.3972/heihe.013.2014.db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