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Groundwater simulation data in the middle reaches of Heihe (2003-2012)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Data source: simulation results of the Heihe groundwater model from Tsinghua University;</w:t>
        <w:br/>
        <w:t>Summary of content: 2003-2012 simulation water level of the observation well : the letters indicate the area where the observation well is located (L-Linze, Z-Zhangye, G-Gaotai, J-Jinta, E-Ejina), and the number indicates the number of the observation well.</w:t>
        <w:br/>
        <w:t>Time range: 2003-2012 month data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Underground water level</w:t>
      </w:r>
      <w:r>
        <w:t>,</w:t>
      </w:r>
      <w:r>
        <w:rPr>
          <w:sz w:val="22"/>
        </w:rPr>
        <w:t>Ground Water</w:t>
        <w:br/>
      </w:r>
      <w:r>
        <w:rPr>
          <w:sz w:val="22"/>
        </w:rPr>
        <w:t>Discipline：</w:t>
      </w:r>
      <w:r>
        <w:rPr>
          <w:sz w:val="22"/>
        </w:rPr>
        <w:t>Terrestrial Surface</w:t>
        <w:br/>
      </w:r>
      <w:r>
        <w:rPr>
          <w:sz w:val="22"/>
        </w:rPr>
        <w:t>Places：</w:t>
      </w:r>
      <w:r>
        <w:rPr>
          <w:sz w:val="22"/>
        </w:rPr>
        <w:t>Heihe River Basin</w:t>
        <w:br/>
      </w:r>
      <w:r>
        <w:rPr>
          <w:sz w:val="22"/>
        </w:rPr>
        <w:t>Time：</w:t>
      </w:r>
      <w:r>
        <w:rPr>
          <w:sz w:val="22"/>
        </w:rPr>
        <w:t>2003-2012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1.Scale：1</w:t>
      </w:r>
    </w:p>
    <w:p>
      <w:pPr>
        <w:ind w:left="432"/>
      </w:pPr>
      <w:r>
        <w:rPr>
          <w:sz w:val="22"/>
        </w:rPr>
        <w:t>2.Projection：4326</w:t>
      </w:r>
    </w:p>
    <w:p>
      <w:pPr>
        <w:ind w:left="432"/>
      </w:pPr>
      <w:r>
        <w:rPr>
          <w:sz w:val="22"/>
        </w:rPr>
        <w:t>3.Filesize：94.0MB</w:t>
      </w:r>
    </w:p>
    <w:p>
      <w:pPr>
        <w:ind w:left="432"/>
      </w:pPr>
      <w:r>
        <w:rPr>
          <w:sz w:val="22"/>
        </w:rPr>
        <w:t>4.Data format：EXCEL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north：42.0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west：98.0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east：101.0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south：38.0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2010-01-10 11:00:00+00:00</w:t>
      </w:r>
      <w:r>
        <w:rPr>
          <w:sz w:val="22"/>
        </w:rPr>
        <w:t>--</w:t>
      </w:r>
      <w:r>
        <w:rPr>
          <w:sz w:val="22"/>
        </w:rPr>
        <w:t>2015-01-10 03:28:00+00:00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>WANG Zhongjing. Groundwater simulation data in the middle reaches of Heihe (2003-2012). A Big Earth Data Platform for Three Poles, doi:10.11888/Hydro.tpdc.270842</w:t>
      </w:r>
      <w:r>
        <w:rPr>
          <w:sz w:val="22"/>
        </w:rPr>
        <w:t>2016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</w:p>
    <w:p>
      <w:r>
        <w:rPr>
          <w:sz w:val="32"/>
        </w:rPr>
        <w:t>7、Supporting project information</w:t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WANG Zhongjing</w:t>
        <w:br/>
      </w:r>
      <w:r>
        <w:rPr>
          <w:sz w:val="22"/>
        </w:rPr>
        <w:t xml:space="preserve">unit: </w:t>
      </w:r>
      <w:r>
        <w:rPr>
          <w:sz w:val="22"/>
        </w:rPr>
        <w:t>Tsinghua University</w:t>
        <w:br/>
      </w:r>
      <w:r>
        <w:rPr>
          <w:sz w:val="22"/>
        </w:rPr>
        <w:t xml:space="preserve">email: </w:t>
      </w:r>
      <w:r>
        <w:rPr>
          <w:sz w:val="22"/>
        </w:rPr>
        <w:t>zj.wang@tsinghua.edu.cn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