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1:250000 Lake distribution data set of Qaidam River basin (2000)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 is the lake distribution map of the qaidam river basin, with a scale of 250,000, projection: longitude and latitude, data including spatial data and attribute data, lake attribute fields: NAME (NAME of the lake), CODE (CODE of the lake).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Water</w:t>
      </w:r>
      <w:r>
        <w:t>,</w:t>
      </w:r>
      <w:r>
        <w:rPr>
          <w:sz w:val="22"/>
        </w:rPr>
        <w:t>Lakes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Chaidamu River basin</w:t>
        <w:br/>
      </w:r>
      <w:r>
        <w:rPr>
          <w:sz w:val="22"/>
        </w:rPr>
        <w:t>Time：</w:t>
      </w:r>
      <w:r>
        <w:rPr>
          <w:sz w:val="22"/>
        </w:rPr>
        <w:t>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3.Filesize：0.919MB</w:t>
      </w:r>
    </w:p>
    <w:p>
      <w:pPr>
        <w:ind w:left="432"/>
      </w:pPr>
      <w:r>
        <w:rPr>
          <w:sz w:val="22"/>
        </w:rPr>
        <w:t>4.Data format：Shapefile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west：87.2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2000-01-04 08:00:00+00:00</w:t>
      </w:r>
      <w:r>
        <w:rPr>
          <w:sz w:val="22"/>
        </w:rPr>
        <w:t>--</w:t>
      </w:r>
      <w:r>
        <w:rPr>
          <w:sz w:val="22"/>
        </w:rPr>
        <w:t>2001-01-03 19:59:59+00:00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National Basic Geographic Information Center. 1:250000 Lake distribution data set of Qaidam River basin (2000). A Big Earth Data Platform for Three Poles, 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National Basic Geographic Information Center</w:t>
        <w:br/>
      </w:r>
      <w:r>
        <w:rPr>
          <w:sz w:val="22"/>
        </w:rPr>
        <w:t xml:space="preserve">unit: </w:t>
      </w:r>
      <w:r>
        <w:rPr>
          <w:sz w:val="22"/>
        </w:rPr>
        <w:t>National Basic Geographic Information Center</w:t>
        <w:br/>
      </w:r>
      <w:r>
        <w:rPr>
          <w:sz w:val="22"/>
        </w:rPr>
        <w:t xml:space="preserve">email: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