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desert station, 2018)</w:t>
      </w:r>
    </w:p>
    <w:p>
      <w:r>
        <w:rPr>
          <w:sz w:val="32"/>
        </w:rPr>
        <w:t>1、Description</w:t>
      </w:r>
    </w:p>
    <w:p>
      <w:pPr>
        <w:ind w:firstLine="432"/>
      </w:pPr>
      <w:r>
        <w:rPr>
          <w:sz w:val="22"/>
        </w:rPr>
        <w:t>This dataset includes data recorded by the Heihe integrated observatory network obtained from the automatic weather station (AWS) at the desert station from January 1 to December 31, 2018. The site (100.9872°E, 42.1135°N) was located on a desert surface in the desert, which is near Ejin Banner, Inner Mongolia Autonomous Region. The elevation is 1054 m. The installation heights and orientations of different sensors and measured quantities were as follows: air temperature and humidity profile (HMP45AC; 5 and 10 m, north), wind speed profile (010C; 5 and 10 m, north), wind direction (020C, 10m),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lower reaches of the heihe river</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2018-01-13 16:00:00+00:00</w:t>
      </w:r>
      <w:r>
        <w:rPr>
          <w:sz w:val="22"/>
        </w:rPr>
        <w:t>--</w:t>
      </w:r>
      <w:r>
        <w:rPr>
          <w:sz w:val="22"/>
        </w:rPr>
        <w:t>2019-01-12 16:00:00+00:00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(automatic weather station of desert station, 2018). A Big Earth Data Platform for Three Poles, doi:10.11888/Meteoro.tpdc.270772</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