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Chemical data of the rare-element minerals from the Kuqu leucogranite and pegmatite, Tibet, China</w:t>
      </w:r>
    </w:p>
    <w:p>
      <w:r>
        <w:rPr>
          <w:sz w:val="32"/>
        </w:rPr>
        <w:t>1、Description</w:t>
      </w:r>
    </w:p>
    <w:p>
      <w:pPr>
        <w:ind w:firstLine="432"/>
      </w:pPr>
      <w:r>
        <w:rPr>
          <w:sz w:val="22"/>
        </w:rPr>
        <w:t>This data includes in-situ major and trace element data of lithium aluminosilicate minerals and beryl, and in-situ major element data of niobium tantalum oxide. The samples were collected from Kuqu leucogranite and granite pegmatite in the eastern Himalaya. The data of major mineral elements are obtained by electron microprobe, and the data of trace mineral elements are obtained by laser ablation inductively coupled plasma mass spectrometry. The obtained data can reveal the complex crystallization environment during mineral formation, show the supersaturation caused by crystallization differentiation and supercooling and fluid action, reflect the evolution degree of crystallization environment and magmatic differentiation, and explore the evolving relationship between leucogranite and granite pegmatite and the prospect of rare metal mineralization.</w:t>
      </w:r>
    </w:p>
    <w:p>
      <w:r>
        <w:rPr>
          <w:sz w:val="32"/>
        </w:rPr>
        <w:t>2、Keywords</w:t>
      </w:r>
    </w:p>
    <w:p>
      <w:pPr>
        <w:ind w:left="432"/>
      </w:pPr>
      <w:r>
        <w:rPr>
          <w:sz w:val="22"/>
        </w:rPr>
        <w:t>Theme：</w:t>
      </w:r>
      <w:r>
        <w:rPr>
          <w:sz w:val="22"/>
        </w:rPr>
        <w:t>Spodumene-Beryl-Coltan</w:t>
      </w:r>
      <w:r>
        <w:t>,</w:t>
      </w:r>
      <w:r>
        <w:rPr>
          <w:sz w:val="22"/>
        </w:rPr>
        <w:t>Major elements</w:t>
      </w:r>
      <w:r>
        <w:t>,</w:t>
      </w:r>
      <w:r>
        <w:rPr>
          <w:sz w:val="22"/>
        </w:rPr>
        <w:t>Trace elements</w:t>
      </w:r>
      <w:r>
        <w:t>,</w:t>
      </w:r>
      <w:r>
        <w:rPr>
          <w:sz w:val="22"/>
        </w:rPr>
        <w:t>Rocks/Minerals</w:t>
      </w:r>
      <w:r>
        <w:t>,</w:t>
      </w:r>
      <w:r>
        <w:rPr>
          <w:sz w:val="22"/>
        </w:rPr>
        <w:t>Geochemistry</w:t>
        <w:br/>
      </w:r>
      <w:r>
        <w:rPr>
          <w:sz w:val="22"/>
        </w:rPr>
        <w:t>Discipline：</w:t>
      </w:r>
      <w:r>
        <w:rPr>
          <w:sz w:val="22"/>
        </w:rPr>
        <w:t>Solid earth</w:t>
        <w:br/>
      </w:r>
      <w:r>
        <w:rPr>
          <w:sz w:val="22"/>
        </w:rPr>
        <w:t>Places：</w:t>
      </w:r>
      <w:r>
        <w:rPr>
          <w:sz w:val="22"/>
        </w:rPr>
        <w:t>East Himalaya</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3.Filesize：0.049MB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west：91.0</w:t>
            </w:r>
          </w:p>
        </w:tc>
        <w:tc>
          <w:tcPr>
            <w:tcW w:type="dxa" w:w="2880"/>
          </w:tcPr>
          <w:p>
            <w:r>
              <w:t>-</w:t>
            </w:r>
          </w:p>
        </w:tc>
        <w:tc>
          <w:tcPr>
            <w:tcW w:type="dxa" w:w="2880"/>
          </w:tcPr>
          <w:p>
            <w:r>
              <w:t>east：92.0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ZHOU   Qifeng. Chemical data of the rare-element minerals from the Kuqu leucogranite and pegmatite, Tibet, China. A Big Earth Data Platform for Three Poles, doi:10.11888/SolidEar.tpdc.271834</w:t>
      </w:r>
      <w:r>
        <w:rPr>
          <w:sz w:val="22"/>
        </w:rPr>
        <w:t>2021</w:t>
      </w:r>
    </w:p>
    <w:p>
      <w:pPr>
        <w:ind w:left="432"/>
      </w:pPr>
      <w:r>
        <w:rPr>
          <w:sz w:val="22"/>
        </w:rPr>
        <w:t xml:space="preserve">References to articles: </w:t>
      </w:r>
    </w:p>
    <w:p>
      <w:pPr>
        <w:ind w:left="864"/>
      </w:pPr>
      <w:r>
        <w:t>周起凤, 秦克章, 何畅通, 吴华英, 刘宇超, 牛向龙, 莫凌超, 刘小驰, 赵俊兴. (2021). 喜马拉雅东段库曲岩体锂、铍和铌钽稀有金属矿物研究及指示意义. 岩石学报. 待刊</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ZHOU   Qifeng</w:t>
        <w:br/>
      </w:r>
      <w:r>
        <w:rPr>
          <w:sz w:val="22"/>
        </w:rPr>
        <w:t xml:space="preserve">unit: </w:t>
      </w:r>
      <w:r>
        <w:rPr>
          <w:sz w:val="22"/>
        </w:rPr>
        <w:t>Institute of Mineral Resources Research, China Metallurgical Geology Bureau</w:t>
        <w:br/>
      </w:r>
      <w:r>
        <w:rPr>
          <w:sz w:val="22"/>
        </w:rPr>
        <w:t xml:space="preserve">email: </w:t>
      </w:r>
      <w:r>
        <w:rPr>
          <w:sz w:val="22"/>
        </w:rPr>
        <w:t>zhouqifeng85@163.com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