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1:250000 River distribution data set of Qaidam River basin (2000)</w:t>
      </w:r>
    </w:p>
    <w:p>
      <w:r>
        <w:rPr>
          <w:sz w:val="32"/>
        </w:rPr>
        <w:t>1、Description</w:t>
      </w:r>
    </w:p>
    <w:p>
      <w:pPr>
        <w:ind w:firstLine="432"/>
      </w:pPr>
      <w:r>
        <w:rPr>
          <w:sz w:val="22"/>
        </w:rPr>
        <w:t>The data is river data set of the qaidam river basin, revised according to topographic map and TM remote sensing image, scale 250000, projected longitude and latitude, data including spatial data and attribute data, attribute data fields: HYD_CODE (river code), Name (river Name), SHAPE_leng (river length).</w:t>
      </w:r>
    </w:p>
    <w:p>
      <w:r>
        <w:rPr>
          <w:sz w:val="32"/>
        </w:rPr>
        <w:t>2、Keywords</w:t>
      </w:r>
    </w:p>
    <w:p>
      <w:pPr>
        <w:ind w:left="432"/>
      </w:pPr>
      <w:r>
        <w:rPr>
          <w:sz w:val="22"/>
        </w:rPr>
        <w:t>Theme：</w:t>
      </w:r>
      <w:r>
        <w:rPr>
          <w:sz w:val="22"/>
        </w:rPr>
        <w:t>Surface Water</w:t>
      </w:r>
      <w:r>
        <w:t>,</w:t>
      </w:r>
      <w:r>
        <w:rPr>
          <w:sz w:val="22"/>
        </w:rPr>
        <w:t>Rivers/Streams</w:t>
        <w:br/>
      </w:r>
      <w:r>
        <w:rPr>
          <w:sz w:val="22"/>
        </w:rPr>
        <w:t>Discipline：</w:t>
      </w:r>
      <w:r>
        <w:rPr>
          <w:sz w:val="22"/>
        </w:rPr>
        <w:t>Terrestrial Surface</w:t>
        <w:br/>
      </w:r>
      <w:r>
        <w:rPr>
          <w:sz w:val="22"/>
        </w:rPr>
        <w:t>Places：</w:t>
      </w:r>
      <w:r>
        <w:rPr>
          <w:sz w:val="22"/>
        </w:rPr>
        <w:t>Chaidamu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3.Filesize：1.04MB</w:t>
      </w:r>
    </w:p>
    <w:p>
      <w:pPr>
        <w:ind w:left="432"/>
      </w:pPr>
      <w:r>
        <w:rPr>
          <w:sz w:val="22"/>
        </w:rPr>
        <w:t>4.Data format：Shapefile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west：87.2</w:t>
            </w:r>
          </w:p>
        </w:tc>
        <w:tc>
          <w:tcPr>
            <w:tcW w:type="dxa" w:w="2880"/>
          </w:tcPr>
          <w:p>
            <w:r>
              <w:t>-</w:t>
            </w:r>
          </w:p>
        </w:tc>
        <w:tc>
          <w:tcPr>
            <w:tcW w:type="dxa" w:w="2880"/>
          </w:tcPr>
          <w:p>
            <w:r>
              <w:t>east：99.83</w:t>
            </w:r>
          </w:p>
        </w:tc>
      </w:tr>
      <w:tr>
        <w:tc>
          <w:tcPr>
            <w:tcW w:type="dxa" w:w="2880"/>
          </w:tcPr>
          <w:p>
            <w:r>
              <w:t>-</w:t>
            </w:r>
          </w:p>
        </w:tc>
        <w:tc>
          <w:tcPr>
            <w:tcW w:type="dxa" w:w="2880"/>
          </w:tcPr>
          <w:p>
            <w:r>
              <w:t>south：34.0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National Basic Geographic Information Center. 1:250000 River distribution data set of Qaidam River basin (2000).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