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Arctic 1:1,000,000 road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1:1,000,000 road data set of the North Pole includes the Arctic_Major_Routes,  the Arctic_Minor_Routes, the Arctic_railway vector space data and the related attribute data: road Name and Type.</w:t>
        <w:br/>
        <w:t>The data comes from the 1:100,000 ADC_WorldMap global data set，The data through topology, warehousing and other data quality inspection，It's most comprehensive, current and seamless geographic digital data for the whole earth.</w:t>
        <w:br/>
        <w:t>The world map coordinate system is latitude and longitude, WGS84 datum surface，Arctic specific projection parameters（North_Pole_Stereographic）.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Transportation</w:t>
      </w:r>
      <w:r>
        <w:t>,</w:t>
      </w:r>
      <w:r>
        <w:rPr>
          <w:sz w:val="22"/>
        </w:rPr>
        <w:t>Traffic</w:t>
      </w:r>
      <w:r>
        <w:t>,</w:t>
      </w:r>
      <w:r>
        <w:rPr>
          <w:sz w:val="22"/>
        </w:rPr>
        <w:t>Railway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Arctic 1:1,000,000 road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