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(automatic weather station of Jingyangling station, 2018)</w:t>
      </w:r>
    </w:p>
    <w:p>
      <w:r>
        <w:rPr>
          <w:sz w:val="32"/>
        </w:rPr>
        <w:t>1、Description</w:t>
      </w:r>
    </w:p>
    <w:p>
      <w:pPr>
        <w:ind w:firstLine="432"/>
      </w:pPr>
      <w:r>
        <w:rPr>
          <w:sz w:val="22"/>
        </w:rPr>
        <w:t>This dataset includes data recorded by the Heihe integrated observatory network obtained from the automatic weather station (AWS) at the Jingyangling station from January 1 to December 31, 2018. The site (101.116° E, 37.838° N) was located on a cold meadow surface in the Jingyangling, Qilian County, Qinghai Province. The elevation is 3750 m. The installation heights and orientations of different sensors and measured quantities were as follows: air temperature and humidity (5 m, north), wind speed and direction (10 m, north), air pressure (in the tamper box on the ground), rain gauge (10 m), four-component radiometer (6 m, south), two infrared temperature sensors (6 m, south, vertically downward), soil heat flux (3 duplicates, -0.06 m), soil temperature profile (0, -0.04, -0.1, -0.2, -0.4, -0.8, -1.2, and -1.6 m), and soil moisture profile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Due to the snow cover the solar panel causing insufficient power supply, data during December 13-21 were missing; due to the sensor malfunction, there were some NAN invalid values during May 29 to June 22 and July 16 to August 19 of the wind speed and direction; incorrect data of longwave radiation during December 13 to 31; incorrect data of 4 cm depth soil moisture during January 1 to 3 and April 1 to May 20;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cold region hydrology experimental area</w:t>
      </w:r>
      <w:r>
        <w:t xml:space="preserve">, </w:t>
      </w:r>
      <w:r>
        <w:rPr>
          <w:sz w:val="22"/>
        </w:rPr>
        <w:t>Jingyangling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2018-01-13 08:00:00+00:00</w:t>
      </w:r>
      <w:r>
        <w:rPr>
          <w:sz w:val="22"/>
        </w:rPr>
        <w:t>--</w:t>
      </w:r>
      <w:r>
        <w:rPr>
          <w:sz w:val="22"/>
        </w:rPr>
        <w:t>2019-01-12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(automatic weather station of Jingyangling station, 2018). A Big Earth Data Platform for Three Poles, doi:10.11888/Meteoro.tpdc.270770</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