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snow properties measured by the Snowfork in the Binggou watershed foci experimental area during the pre-observation period on Dec, 2007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snow properties measured by the Snowfork was obtained in the Binggou watershed foci experimental area from Dec. 5-16 2007, during the pre-observation period. The aims of the measurements were to verify applicability of the instruments and to acquire snow parameters for simultaneous airborne, satellite-borne and ground-based remote sensing experiments and other control experiments.</w:t>
        <w:br/>
        <w:t xml:space="preserve">     Observation items included:</w:t>
        <w:br/>
        <w:t xml:space="preserve">     (1) physical quantities by direct observations: resonant frequency, the rate of attenuation and 3db bandwidth</w:t>
        <w:br/>
        <w:t xml:space="preserve">     (2) physical quantities by indirect observations: snow density, snow complex permittivity (the real part and the imaginary part), snow volumetric moisture and snow gravimetric moisture.</w:t>
        <w:br/>
        <w:t xml:space="preserve">     Five files including raw data and processed data are kept, data by the Snowfork on Dec 5, data by BG-A MODIS on Dec 6 and 7, data in BG-B, BG-C, BG-D and BG-E on Dec 10, and data in BG-D with the microwave radiometer on Dec 14 and 16.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</w:t>
      </w:r>
      <w:r>
        <w:t>,</w:t>
      </w:r>
      <w:r>
        <w:rPr>
          <w:sz w:val="22"/>
        </w:rPr>
        <w:t>Snow density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Snow analyzer</w:t>
      </w:r>
      <w:r>
        <w:t>,</w:t>
      </w:r>
      <w:r>
        <w:rPr>
          <w:sz w:val="22"/>
        </w:rPr>
        <w:t>Snow water equivalent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ice-channel watershed encryption observation area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2007-12-15 08:00:00+00:00</w:t>
      </w:r>
      <w:r>
        <w:rPr>
          <w:sz w:val="22"/>
        </w:rPr>
        <w:t>--</w:t>
      </w:r>
      <w:r>
        <w:rPr>
          <w:sz w:val="22"/>
        </w:rPr>
        <w:t>2007-12-26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LIANG   Ji. WATER: Dataset of snow properties measured by the Snowfork in the Binggou watershed foci experimental area during the pre-observation period on Dec, 2007. A Big Earth Data Platform for Three Poles, doi:10.3972/water973.0280.db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LIANG   Ji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leung@lzb.ac.cn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