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Qilian Mountains integrated observatory network: Dataset of Heihe integrated observatory network (Large aperture scintillometer of Arou Superstation, 2021)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Temperature</w:t>
      </w:r>
      <w:r>
        <w:t>,</w:t>
      </w:r>
      <w:r>
        <w:rPr>
          <w:sz w:val="22"/>
        </w:rPr>
        <w:t>Visibility</w:t>
        <w:br/>
      </w:r>
      <w:r>
        <w:rPr>
          <w:sz w:val="22"/>
        </w:rPr>
        <w:t>Discipline：</w:t>
      </w:r>
      <w:r>
        <w:rPr>
          <w:sz w:val="22"/>
        </w:rPr>
        <w:t>Atmosphere</w:t>
      </w:r>
      <w:r>
        <w:t>,</w:t>
      </w:r>
      <w:r>
        <w:rPr>
          <w:sz w:val="22"/>
        </w:rPr>
        <w:t>Terrestrial Surface</w:t>
        <w:br/>
      </w:r>
      <w:r>
        <w:rPr>
          <w:sz w:val="22"/>
        </w:rPr>
        <w:t>Places：</w:t>
      </w:r>
      <w:r>
        <w:rPr>
          <w:sz w:val="22"/>
        </w:rPr>
        <w:t>the cold region hydrology experimental area</w:t>
      </w:r>
      <w:r>
        <w:t xml:space="preserve">, </w:t>
      </w:r>
      <w:r>
        <w:rPr>
          <w:sz w:val="22"/>
        </w:rPr>
        <w:t>Upper reaches of Heihe River</w:t>
      </w:r>
      <w:r>
        <w:t xml:space="preserve">, </w:t>
      </w:r>
      <w:r>
        <w:rPr>
          <w:sz w:val="22"/>
        </w:rPr>
        <w:t>Arou Superstation</w:t>
        <w:br/>
      </w:r>
      <w:r>
        <w:rPr>
          <w:sz w:val="22"/>
        </w:rPr>
        <w:t>Time：</w:t>
      </w:r>
      <w:r>
        <w:rPr>
          <w:sz w:val="22"/>
        </w:rPr>
        <w:t>2021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3.Filesize：0.6MB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north：38.057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west：100.457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east：100.471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south：38.038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2020-12-31 16:00:00+00:00</w:t>
      </w:r>
      <w:r>
        <w:rPr>
          <w:sz w:val="22"/>
        </w:rPr>
        <w:t>--</w:t>
      </w:r>
      <w:r>
        <w:rPr>
          <w:sz w:val="22"/>
        </w:rPr>
        <w:t>2021-12-30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>LI Xin, LIU Shaomin, ZHANG  Yang, XU Ziwei, REN  Zhiguo, TAN  Junlei, CHE  Tao. Qilian Mountains integrated observatory network: Dataset of Heihe integrated observatory network (Large aperture scintillometer of Arou Superstation, 2021). A Big Earth Data Platform for Three Poles, doi:10.11888/Meteoro.tpdc.271438</w:t>
      </w:r>
      <w:r>
        <w:rPr>
          <w:sz w:val="22"/>
        </w:rPr>
        <w:t>2022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S., Li, X., Xu, Z., Che, T., Xiao, Q., Ma, M., Liu, Q., Jin, R., Guo, J., Wang, L., Wang, W., Qi, Y., Li, H., Xu, T., Ran, Y., Hu, X., Shi, S., Zhu, Z., Tan, J., Zhang, Y., Ren, Z. (2018). The Heihe Integrated Observatory Network: A basin‐scale land surface processes observatory in China. Vadose Zone Journal, 17,180072. https://doi.org/10.2136/vzj2018.04.0072.</w:t>
        <w:br/>
        <w:br/>
      </w: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XU Ziwei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LI Xin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name: </w:t>
      </w:r>
      <w:r>
        <w:rPr>
          <w:sz w:val="22"/>
        </w:rPr>
        <w:t>LIU Shaomin</w:t>
        <w:br/>
      </w:r>
      <w:r>
        <w:rPr>
          <w:sz w:val="22"/>
        </w:rPr>
        <w:t xml:space="preserve">unit: </w:t>
      </w:r>
      <w:r>
        <w:rPr>
          <w:sz w:val="22"/>
        </w:rPr>
        <w:t>Beijing Normal University</w:t>
        <w:br/>
      </w:r>
      <w:r>
        <w:rPr>
          <w:sz w:val="22"/>
        </w:rPr>
        <w:t xml:space="preserve">email: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name: </w:t>
      </w:r>
      <w:r>
        <w:rPr>
          <w:sz w:val="22"/>
        </w:rPr>
        <w:t>CHE  Tao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ZHANG  Yang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zhangyang@lzb.ac.cn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TAN  Junlei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tanjunlei@lzb.ac.cn</w:t>
        <w:br/>
        <w:br/>
      </w:r>
      <w:r>
        <w:rPr>
          <w:sz w:val="22"/>
        </w:rPr>
        <w:t xml:space="preserve">name: </w:t>
      </w:r>
      <w:r>
        <w:rPr>
          <w:sz w:val="22"/>
        </w:rPr>
        <w:t>REN  Zhiguo</w:t>
        <w:br/>
      </w:r>
      <w:r>
        <w:rPr>
          <w:sz w:val="22"/>
        </w:rPr>
        <w:t xml:space="preserve">unit: </w:t>
      </w:r>
      <w:r>
        <w:rPr>
          <w:sz w:val="22"/>
        </w:rPr>
        <w:br/>
      </w:r>
      <w:r>
        <w:rPr>
          <w:sz w:val="22"/>
        </w:rPr>
        <w:t xml:space="preserve">email: </w:t>
      </w:r>
      <w:r>
        <w:rPr>
          <w:sz w:val="22"/>
        </w:rPr>
        <w:t>rzgehu@lzb.ac.cn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