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Meteorological observation data of comprehensive observation and research station of alpine environment in Southeast Tibet (2017-2018)</w:t>
      </w:r>
    </w:p>
    <w:p>
      <w:r>
        <w:rPr>
          <w:sz w:val="32"/>
        </w:rPr>
        <w:t>1、Description</w:t>
      </w:r>
    </w:p>
    <w:p>
      <w:pPr>
        <w:ind w:firstLine="432"/>
      </w:pPr>
      <w:r>
        <w:rPr>
          <w:sz w:val="22"/>
        </w:rPr>
        <w:t>This data set includes the daily average data of air temperature, relative humidity, precipitation, wind speed, wind direction, net radiation, air pressure, etc. of Southeast Tibet station from January 1, 2017 to December 31, 2018.</w:t>
      </w:r>
    </w:p>
    <w:p>
      <w:r>
        <w:rPr>
          <w:sz w:val="32"/>
        </w:rPr>
        <w:t>2、Keywords</w:t>
      </w:r>
    </w:p>
    <w:p>
      <w:pPr>
        <w:ind w:left="432"/>
      </w:pPr>
      <w:r>
        <w:rPr>
          <w:sz w:val="22"/>
        </w:rPr>
        <w:t>Theme：</w:t>
      </w:r>
      <w:r>
        <w:rPr>
          <w:sz w:val="22"/>
        </w:rPr>
        <w:t>Precipitation</w:t>
      </w:r>
      <w:r>
        <w:t>,</w:t>
      </w:r>
      <w:r>
        <w:rPr>
          <w:sz w:val="22"/>
        </w:rPr>
        <w:t>Temperature</w:t>
      </w:r>
      <w:r>
        <w:t>,</w:t>
      </w:r>
      <w:r>
        <w:rPr>
          <w:sz w:val="22"/>
        </w:rPr>
        <w:t>Humidity/Dryness</w:t>
        <w:br/>
      </w:r>
      <w:r>
        <w:rPr>
          <w:sz w:val="22"/>
        </w:rPr>
        <w:t>Discipline：</w:t>
      </w:r>
      <w:r>
        <w:rPr>
          <w:sz w:val="22"/>
        </w:rPr>
        <w:t>Atmosphere</w:t>
        <w:br/>
      </w:r>
      <w:r>
        <w:rPr>
          <w:sz w:val="22"/>
        </w:rPr>
        <w:t>Places：</w:t>
      </w:r>
      <w:r>
        <w:rPr>
          <w:sz w:val="22"/>
        </w:rPr>
        <w:t>Southeast Tibet</w:t>
        <w:br/>
      </w:r>
      <w:r>
        <w:rPr>
          <w:sz w:val="22"/>
        </w:rPr>
        <w:t>Time：</w:t>
      </w:r>
      <w:r>
        <w:rPr>
          <w:sz w:val="22"/>
        </w:rPr>
        <w:t>from 2017 to 2018</w:t>
      </w:r>
    </w:p>
    <w:p>
      <w:r>
        <w:rPr>
          <w:sz w:val="32"/>
        </w:rPr>
        <w:t>3、Data details</w:t>
      </w:r>
    </w:p>
    <w:p>
      <w:pPr>
        <w:ind w:left="432"/>
      </w:pPr>
      <w:r>
        <w:rPr>
          <w:sz w:val="22"/>
        </w:rPr>
        <w:t>1.Scale：None</w:t>
      </w:r>
    </w:p>
    <w:p>
      <w:pPr>
        <w:ind w:left="432"/>
      </w:pPr>
      <w:r>
        <w:rPr>
          <w:sz w:val="22"/>
        </w:rPr>
        <w:t>2.Projection：</w:t>
      </w:r>
    </w:p>
    <w:p>
      <w:pPr>
        <w:ind w:left="432"/>
      </w:pPr>
      <w:r>
        <w:rPr>
          <w:sz w:val="22"/>
        </w:rPr>
        <w:t>3.Filesize：72.0MB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north：29.7625</w:t>
            </w:r>
          </w:p>
        </w:tc>
        <w:tc>
          <w:tcPr>
            <w:tcW w:type="dxa" w:w="2880"/>
          </w:tcPr>
          <w:p>
            <w:r>
              <w:t>-</w:t>
            </w:r>
          </w:p>
        </w:tc>
      </w:tr>
      <w:tr>
        <w:tc>
          <w:tcPr>
            <w:tcW w:type="dxa" w:w="2880"/>
          </w:tcPr>
          <w:p>
            <w:r>
              <w:t>west：94.7383</w:t>
            </w:r>
          </w:p>
        </w:tc>
        <w:tc>
          <w:tcPr>
            <w:tcW w:type="dxa" w:w="2880"/>
          </w:tcPr>
          <w:p>
            <w:r>
              <w:t>-</w:t>
            </w:r>
          </w:p>
        </w:tc>
        <w:tc>
          <w:tcPr>
            <w:tcW w:type="dxa" w:w="2880"/>
          </w:tcPr>
          <w:p>
            <w:r>
              <w:t>east：94.7383</w:t>
            </w:r>
          </w:p>
        </w:tc>
      </w:tr>
      <w:tr>
        <w:tc>
          <w:tcPr>
            <w:tcW w:type="dxa" w:w="2880"/>
          </w:tcPr>
          <w:p>
            <w:r>
              <w:t>-</w:t>
            </w:r>
          </w:p>
        </w:tc>
        <w:tc>
          <w:tcPr>
            <w:tcW w:type="dxa" w:w="2880"/>
          </w:tcPr>
          <w:p>
            <w:r>
              <w:t>south：29.7625</w:t>
            </w:r>
          </w:p>
        </w:tc>
        <w:tc>
          <w:tcPr>
            <w:tcW w:type="dxa" w:w="2880"/>
          </w:tcPr>
          <w:p>
            <w:r>
              <w:t>-</w:t>
            </w:r>
          </w:p>
        </w:tc>
      </w:tr>
    </w:tbl>
    <w:p>
      <w:r>
        <w:rPr>
          <w:sz w:val="32"/>
        </w:rPr>
        <w:t>5、Time frame:</w:t>
      </w:r>
      <w:r>
        <w:rPr>
          <w:sz w:val="22"/>
        </w:rPr>
        <w:t>2017-07-08 16:00:00+00:00</w:t>
      </w:r>
      <w:r>
        <w:rPr>
          <w:sz w:val="22"/>
        </w:rPr>
        <w:t>--</w:t>
      </w:r>
      <w:r>
        <w:rPr>
          <w:sz w:val="22"/>
        </w:rPr>
        <w:t>2019-07-07 16:00:00+00:00</w:t>
      </w:r>
    </w:p>
    <w:p>
      <w:r>
        <w:rPr>
          <w:sz w:val="32"/>
        </w:rPr>
        <w:t>6、Reference method</w:t>
      </w:r>
    </w:p>
    <w:p>
      <w:pPr>
        <w:ind w:left="432"/>
      </w:pPr>
      <w:r>
        <w:rPr>
          <w:sz w:val="22"/>
        </w:rPr>
        <w:t xml:space="preserve">References to data: </w:t>
      </w:r>
    </w:p>
    <w:p>
      <w:pPr>
        <w:ind w:left="432" w:firstLine="432"/>
      </w:pPr>
      <w:r>
        <w:t>Luo  Lun, ZHU Liping. Meteorological observation data of comprehensive observation and research station of alpine environment in Southeast Tibet (2017-2018). A Big Earth Data Platform for Three Poles, doi:10.11888/Meteoro.tpdc.270313</w:t>
      </w:r>
      <w:r>
        <w:rPr>
          <w:sz w:val="22"/>
        </w:rPr>
        <w:t>2020</w:t>
      </w:r>
    </w:p>
    <w:p>
      <w:pPr>
        <w:ind w:left="432"/>
      </w:pPr>
      <w:r>
        <w:rPr>
          <w:sz w:val="22"/>
        </w:rPr>
        <w:t xml:space="preserve">References to articles: </w:t>
      </w:r>
    </w:p>
    <w:p>
      <w:pPr>
        <w:ind w:left="864"/>
      </w:pPr>
    </w:p>
    <w:p>
      <w:r>
        <w:rPr>
          <w:sz w:val="32"/>
        </w:rPr>
        <w:t>7、Supporting project information</w:t>
      </w:r>
    </w:p>
    <w:p>
      <w:pPr>
        <w:ind w:left="432"/>
      </w:pPr>
      <w:r>
        <w:rPr>
          <w:sz w:val="22"/>
        </w:rPr>
        <w:t>CASEarth:Big Earth Data for Three Poles（grant No. XDA19070000）</w:t>
        <w:br/>
      </w:r>
    </w:p>
    <w:p>
      <w:r>
        <w:rPr>
          <w:sz w:val="32"/>
        </w:rPr>
        <w:t>8、Data resource provider</w:t>
      </w:r>
    </w:p>
    <w:p>
      <w:pPr>
        <w:ind w:left="432"/>
      </w:pPr>
      <w:r>
        <w:rPr>
          <w:sz w:val="22"/>
        </w:rPr>
        <w:t xml:space="preserve">name: </w:t>
      </w:r>
      <w:r>
        <w:rPr>
          <w:sz w:val="22"/>
        </w:rPr>
        <w:t>Luo  Lun</w:t>
        <w:br/>
      </w:r>
      <w:r>
        <w:rPr>
          <w:sz w:val="22"/>
        </w:rPr>
        <w:t xml:space="preserve">unit: </w:t>
      </w:r>
      <w:r>
        <w:rPr>
          <w:sz w:val="22"/>
        </w:rPr>
        <w:t>Institute of Tibetan Plateau Research, CAS</w:t>
        <w:br/>
      </w:r>
      <w:r>
        <w:rPr>
          <w:sz w:val="22"/>
        </w:rPr>
        <w:t xml:space="preserve">email: </w:t>
      </w:r>
      <w:r>
        <w:rPr>
          <w:sz w:val="22"/>
        </w:rPr>
        <w:t>luolun@itpcas.ac.cn</w:t>
        <w:br/>
        <w:br/>
      </w:r>
      <w:r>
        <w:rPr>
          <w:sz w:val="22"/>
        </w:rPr>
        <w:t xml:space="preserve">name: </w:t>
      </w:r>
      <w:r>
        <w:rPr>
          <w:sz w:val="22"/>
        </w:rPr>
        <w:t>ZHU Liping</w:t>
        <w:br/>
      </w:r>
      <w:r>
        <w:rPr>
          <w:sz w:val="22"/>
        </w:rPr>
        <w:t xml:space="preserve">unit: </w:t>
      </w:r>
      <w:r>
        <w:rPr>
          <w:sz w:val="22"/>
        </w:rPr>
        <w:t>Institute of Tibetan Plateau Research, CAS</w:t>
        <w:br/>
      </w:r>
      <w:r>
        <w:rPr>
          <w:sz w:val="22"/>
        </w:rPr>
        <w:t xml:space="preserve">email: </w:t>
      </w:r>
      <w:r>
        <w:rPr>
          <w:sz w:val="22"/>
        </w:rPr>
        <w:t>lpzhu@itpcas.ac.cn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