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(automatic weather station of mixed forest station, 2021)</w:t>
      </w:r>
    </w:p>
    <w:p>
      <w:r>
        <w:rPr>
          <w:sz w:val="32"/>
        </w:rPr>
        <w:t>1、Description</w:t>
      </w:r>
    </w:p>
    <w:p>
      <w:pPr>
        <w:ind w:firstLine="432"/>
      </w:pPr>
      <w:r>
        <w:rPr>
          <w:sz w:val="22"/>
        </w:rPr>
        <w:t>This dataset includes data recorded by the Heihe integrated observatory network obtained from the automatic weather station (AWS) at the Sidaoqiao mixed forest station from January 1 to December 31, 2021. The site (101.134° E, 41.990° N) was located on a tamarix and populous forest (Tamarix chinensis Lour. and Populus euphratica Olivier.) surface in the Sidaoqiao, Dalaihubu Town, Ejin Banner, Inner Mongolia Autonomous Region. The elevation is 874 m. The installation heights and orientations of different sensors and measured quantities were as follows: air temperature and humidity profile (28 m, north), wind speed and direction profile (28 m, north), air pressure (in tamper box), rain gauge (28 m, south), four-component radiometer (24 m, south), two infrared temperature sensors (24 m, south, vertically downward), two photosynthetically active radiation (24 m, south, one vertically upward and one vertically downward), soil heat flux (HFP01; 3 duplicates, -0.06 m), soil temperature profile (0, -0.02, -0.04, -0.1, -0.2, -0.4, -0.6, -1.0, -1.6, -2.0, -2.4 m), and soil moisture profile (-0.02, -0.04, -0.1, -0.2, -0.4, -0.6, -1.0, -1.6, -2.0, -2.4 m).</w:t>
        <w:br/>
        <w:t>The observations included the following: air temperature and humidity (Ta_28 m; RH_28 m) (℃ and %, respectively), wind speed (Ws_28 m) (m/s), wind direction (WD_28 m) (°), air pressure (press) (hpa), precipitation (rain) (mm), four-component radiation (DR, incoming shortwave radiation; UR, outgoing shortwave radiation; DLR_Cor, incoming longwave radiation; ULR_Cor, outgoing longwave radiation; Rn, net radiation) (W/m^2), infrared temperature (IRT_1 and IRT_2) (℃), photosynthetically active radiation of upward and downward (PAR_up and PAR_down) (μmol/ (s m^-2)), soil heat flux (Gs_1, Gs_2 and Gs_3) (W/m^2), soil temperature (Ts_0 cm, Ts_2 cm, Ts_4 cm, Ts_20 cm, Ts_40 cm, Ts_60 cm, Ts_100, Ts_160, Ts_200, Ts_240 cm) (℃), and soil moisture (Ms_2 cm, Ms_4 cm, Ms_10 cm, Ms_20 cm, Ms_40 cm, Ms_60 cm, Ms_100, Ms_160, Ms_200, Ms_240 cm) (%, volumetric water content).</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2019-9-10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Visibility</w:t>
      </w:r>
      <w:r>
        <w:t>,</w:t>
      </w:r>
      <w:r>
        <w:rPr>
          <w:sz w:val="22"/>
        </w:rPr>
        <w:t>Hydrology</w:t>
        <w:br/>
      </w:r>
      <w:r>
        <w:rPr>
          <w:sz w:val="22"/>
        </w:rPr>
        <w:t>Discipline：</w:t>
      </w:r>
      <w:r>
        <w:rPr>
          <w:sz w:val="22"/>
        </w:rPr>
        <w:t>Atmosphere</w:t>
      </w:r>
      <w:r>
        <w:t>,</w:t>
      </w:r>
      <w:r>
        <w:rPr>
          <w:sz w:val="22"/>
        </w:rPr>
        <w:t>Terrestrial Surface</w:t>
        <w:br/>
      </w:r>
      <w:r>
        <w:rPr>
          <w:sz w:val="22"/>
        </w:rPr>
        <w:t>Places：</w:t>
      </w:r>
      <w:r>
        <w:rPr>
          <w:sz w:val="22"/>
        </w:rPr>
        <w:t>The lower reaches of the heihe river</w:t>
      </w:r>
      <w:r>
        <w:t xml:space="preserve">, </w:t>
      </w:r>
      <w:r>
        <w:rPr>
          <w:sz w:val="22"/>
        </w:rPr>
        <w:t>mixed forest station</w:t>
      </w:r>
      <w:r>
        <w:t xml:space="preserve">, </w:t>
      </w:r>
      <w:r>
        <w:rPr>
          <w:sz w:val="22"/>
        </w:rPr>
        <w:t>Heihe River Basin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west：101.1335</w:t>
            </w:r>
          </w:p>
        </w:tc>
        <w:tc>
          <w:tcPr>
            <w:tcW w:type="dxa" w:w="2880"/>
          </w:tcPr>
          <w:p>
            <w:r>
              <w:t>-</w:t>
            </w:r>
          </w:p>
        </w:tc>
        <w:tc>
          <w:tcPr>
            <w:tcW w:type="dxa" w:w="2880"/>
          </w:tcPr>
          <w:p>
            <w:r>
              <w:t>east：101.1335</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LIU Shaomin, ZHANG  Yang, XU Ziwei, REN  Zhiguo, TAN  Junlei, CHE  Tao. Qilian Mountains integrated observatory network: Dataset of Heihe integrated observatory network (automatic weather station of mixed forest station, 2021). A Big Earth Data Platform for Three Poles, doi:10.11888/Atmos.tpdc.272489</w:t>
      </w:r>
      <w:r>
        <w:rPr>
          <w:sz w:val="22"/>
        </w:rPr>
        <w:t>2022</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