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2013)</w:t>
      </w:r>
    </w:p>
    <w:p>
      <w:r>
        <w:rPr>
          <w:sz w:val="32"/>
        </w:rPr>
        <w:t>1、Description</w:t>
      </w:r>
    </w:p>
    <w:p>
      <w:pPr>
        <w:ind w:firstLine="432"/>
      </w:pPr>
      <w:r>
        <w:rPr>
          <w:sz w:val="22"/>
        </w:rPr>
        <w:t>The No. 2 hydrological section is located at 312 Heihe River Bridge (100.411° E, 38.998° N, 1485 m) in the midstream of the Heihe River Basin, Zhangye city, Gansu Province. The dataset contains observations recorded by the No.2 hydrological section from 19 June, 2012, to 31 December, 2013. This section consists of two river sections, i.e., the east section, which is denoted as No. 1 and the west section, which is denoted as No. 2. The width of this section is 90 meters and consists of a gravel bed; the cross-sectional area is unstable because of human factors.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2012-06-19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2012-06-26 19:00:00+00:00</w:t>
      </w:r>
      <w:r>
        <w:rPr>
          <w:sz w:val="22"/>
        </w:rPr>
        <w:t>--</w:t>
      </w:r>
      <w:r>
        <w:rPr>
          <w:sz w:val="22"/>
        </w:rPr>
        <w:t>2014-01-07 00:00:00+00:00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2013). A Big Earth Data Platform for Three Poles, doi:10.3972/hiwater.211.2014.db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