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list of the field sampling on mammal diversity at Yarlung Zangbo Grand Canyon National Nature Reserve (2019)</w:t>
      </w:r>
    </w:p>
    <w:p>
      <w:r>
        <w:rPr>
          <w:sz w:val="32"/>
        </w:rPr>
        <w:t>1、Description</w:t>
      </w:r>
    </w:p>
    <w:p>
      <w:pPr>
        <w:ind w:firstLine="432"/>
      </w:pPr>
      <w:r>
        <w:rPr>
          <w:sz w:val="22"/>
        </w:rPr>
        <w:t>From April to June 2019, we used both live traps and camera traps to collect mammal diversity and distributions along the elevational gradients at the Yarlung Zangbo Grand Canyon National Nature Reserve. We set 64 trap lines for  small mammals inventory, with a total of 11456 live trap nights. We collected 1061 individuals and 2394 tissue samples of small mammals during the field sampling. We also retrived images of 60 camera traps placed between October 2018 and April 2019. We obtained 4638 pictures of wild animals and 654 captures of anthopogenic activities. The camera traps were reset in the same locations after renew batteries and memory cards. Small mammal data consist of richness, abundance, traits, environmental gradients etc, and could be used to model relationship between environmental gradients and traits concatenated by richness matrix. Camera trap data could inventory endangered species in the region, and provide information to identify biodiversity hotspots and conservation priorities.</w:t>
      </w:r>
    </w:p>
    <w:p>
      <w:r>
        <w:rPr>
          <w:sz w:val="32"/>
        </w:rPr>
        <w:t>2、Keywords</w:t>
      </w:r>
    </w:p>
    <w:p>
      <w:pPr>
        <w:ind w:left="432"/>
      </w:pPr>
      <w:r>
        <w:rPr>
          <w:sz w:val="22"/>
        </w:rPr>
        <w:t>Theme：</w:t>
      </w:r>
      <w:r>
        <w:rPr>
          <w:sz w:val="22"/>
        </w:rPr>
        <w:t>Biological Resources</w:t>
      </w:r>
      <w:r>
        <w:t>,</w:t>
      </w:r>
      <w:r>
        <w:rPr>
          <w:sz w:val="22"/>
        </w:rPr>
        <w:t>Species diversity</w:t>
      </w:r>
      <w:r>
        <w:t>,</w:t>
      </w:r>
      <w:r>
        <w:rPr>
          <w:sz w:val="22"/>
        </w:rPr>
        <w:t>Vertebrate</w:t>
        <w:br/>
      </w:r>
      <w:r>
        <w:rPr>
          <w:sz w:val="22"/>
        </w:rPr>
        <w:t>Discipline：</w:t>
      </w:r>
      <w:r>
        <w:rPr>
          <w:sz w:val="22"/>
        </w:rPr>
        <w:t>Human-nature Relationship</w:t>
        <w:br/>
      </w:r>
      <w:r>
        <w:rPr>
          <w:sz w:val="22"/>
        </w:rPr>
        <w:t>Places：</w:t>
      </w:r>
      <w:r>
        <w:rPr>
          <w:sz w:val="22"/>
        </w:rPr>
        <w:t>Medog</w:t>
      </w:r>
      <w:r>
        <w:t xml:space="preserve">, </w:t>
      </w:r>
      <w:r>
        <w:rPr>
          <w:sz w:val="22"/>
        </w:rPr>
        <w:t>Yarlung Zangbo Grand Canyon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west：81.0</w:t>
            </w:r>
          </w:p>
        </w:tc>
        <w:tc>
          <w:tcPr>
            <w:tcW w:type="dxa" w:w="2880"/>
          </w:tcPr>
          <w:p>
            <w:r>
              <w:t>-</w:t>
            </w:r>
          </w:p>
        </w:tc>
        <w:tc>
          <w:tcPr>
            <w:tcW w:type="dxa" w:w="2880"/>
          </w:tcPr>
          <w:p>
            <w:r>
              <w:t>east：98.0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2019-04-23 00:00:00+00:00</w:t>
      </w:r>
      <w:r>
        <w:rPr>
          <w:sz w:val="22"/>
        </w:rPr>
        <w:t>--</w:t>
      </w:r>
      <w:r>
        <w:rPr>
          <w:sz w:val="22"/>
        </w:rPr>
        <w:t>2019-06-11 00:00:00+00:00</w:t>
      </w:r>
    </w:p>
    <w:p>
      <w:r>
        <w:rPr>
          <w:sz w:val="32"/>
        </w:rPr>
        <w:t>6、Reference method</w:t>
      </w:r>
    </w:p>
    <w:p>
      <w:pPr>
        <w:ind w:left="432"/>
      </w:pPr>
      <w:r>
        <w:rPr>
          <w:sz w:val="22"/>
        </w:rPr>
        <w:t xml:space="preserve">References to data: </w:t>
      </w:r>
    </w:p>
    <w:p>
      <w:pPr>
        <w:ind w:left="432" w:firstLine="432"/>
      </w:pPr>
      <w:r>
        <w:t>LI Xueyou. Data list of the field sampling on mammal diversity at Yarlung Zangbo Grand Canyon National Nature Reserve (2019). A Big Earth Data Platform for Three Poles, doi:10.11888/Ecolo.tpdc.270338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Xueyou</w:t>
        <w:br/>
      </w:r>
      <w:r>
        <w:rPr>
          <w:sz w:val="22"/>
        </w:rPr>
        <w:t xml:space="preserve">unit: </w:t>
      </w:r>
      <w:r>
        <w:rPr>
          <w:sz w:val="22"/>
        </w:rPr>
        <w:t>Institute of Kunming Zoology, CAS</w:t>
        <w:br/>
      </w:r>
      <w:r>
        <w:rPr>
          <w:sz w:val="22"/>
        </w:rPr>
        <w:t xml:space="preserve">email: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