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Section data of upper reaches of Heihe River (2012-2013)</w:t>
      </w:r>
    </w:p>
    <w:p>
      <w:r>
        <w:rPr>
          <w:sz w:val="32"/>
        </w:rPr>
        <w:t>1、Description</w:t>
      </w:r>
    </w:p>
    <w:p>
      <w:pPr>
        <w:ind w:firstLine="432"/>
      </w:pPr>
      <w:r>
        <w:rPr>
          <w:sz w:val="22"/>
        </w:rPr>
        <w:t>The section data of the upper reaches of Heihe River mainly show the structure and cross section distribution characteristics of the terrace of Heihe River. These data are mainly obtained through field investigation and measurement. The data include the forest farm section and raft section near Qilian County in the upper reaches of Heihe River, and the Heihekou section in Yingluoxia.</w:t>
      </w:r>
    </w:p>
    <w:p>
      <w:r>
        <w:rPr>
          <w:sz w:val="32"/>
        </w:rPr>
        <w:t>2、Keywords</w:t>
      </w:r>
    </w:p>
    <w:p>
      <w:pPr>
        <w:ind w:left="432"/>
      </w:pPr>
      <w:r>
        <w:rPr>
          <w:sz w:val="22"/>
        </w:rPr>
        <w:t>Theme：</w:t>
      </w:r>
      <w:r>
        <w:rPr>
          <w:sz w:val="22"/>
        </w:rPr>
        <w:t>Topography</w:t>
      </w:r>
      <w:r>
        <w:t>,</w:t>
      </w:r>
      <w:r>
        <w:rPr>
          <w:sz w:val="22"/>
        </w:rPr>
        <w:t>River terrace</w:t>
      </w:r>
      <w:r>
        <w:t>,</w:t>
      </w:r>
      <w:r>
        <w:rPr>
          <w:sz w:val="22"/>
        </w:rPr>
        <w:t>River valley section</w:t>
        <w:br/>
      </w:r>
      <w:r>
        <w:rPr>
          <w:sz w:val="22"/>
        </w:rPr>
        <w:t>Discipline：</w:t>
      </w:r>
      <w:r>
        <w:rPr>
          <w:sz w:val="22"/>
        </w:rPr>
        <w:t>Terrestrial Surface</w:t>
        <w:br/>
      </w:r>
      <w:r>
        <w:rPr>
          <w:sz w:val="22"/>
        </w:rPr>
        <w:t>Places：</w:t>
      </w:r>
      <w:r>
        <w:rPr>
          <w:sz w:val="22"/>
        </w:rPr>
        <w:t>Heihe River Basin</w:t>
      </w:r>
      <w:r>
        <w:t xml:space="preserve">, </w:t>
      </w:r>
      <w:r>
        <w:rPr>
          <w:sz w:val="22"/>
        </w:rPr>
        <w:t>Yingluoxia</w:t>
      </w:r>
      <w:r>
        <w:t xml:space="preserve">, </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3.Filesize：18.0MB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w:t>
            </w:r>
          </w:p>
        </w:tc>
        <w:tc>
          <w:tcPr>
            <w:tcW w:type="dxa" w:w="2880"/>
          </w:tcPr>
          <w:p>
            <w:r>
              <w:t>-</w:t>
            </w:r>
          </w:p>
        </w:tc>
      </w:tr>
      <w:tr>
        <w:tc>
          <w:tcPr>
            <w:tcW w:type="dxa" w:w="2880"/>
          </w:tcPr>
          <w:p>
            <w:r>
              <w:t>west：100.1</w:t>
            </w:r>
          </w:p>
        </w:tc>
        <w:tc>
          <w:tcPr>
            <w:tcW w:type="dxa" w:w="2880"/>
          </w:tcPr>
          <w:p>
            <w:r>
              <w:t>-</w:t>
            </w:r>
          </w:p>
        </w:tc>
        <w:tc>
          <w:tcPr>
            <w:tcW w:type="dxa" w:w="2880"/>
          </w:tcPr>
          <w:p>
            <w:r>
              <w:t>east：100.3</w:t>
            </w:r>
          </w:p>
        </w:tc>
      </w:tr>
      <w:tr>
        <w:tc>
          <w:tcPr>
            <w:tcW w:type="dxa" w:w="2880"/>
          </w:tcPr>
          <w:p>
            <w:r>
              <w:t>-</w:t>
            </w:r>
          </w:p>
        </w:tc>
        <w:tc>
          <w:tcPr>
            <w:tcW w:type="dxa" w:w="2880"/>
          </w:tcPr>
          <w:p>
            <w:r>
              <w:t>south：38.15</w:t>
            </w:r>
          </w:p>
        </w:tc>
        <w:tc>
          <w:tcPr>
            <w:tcW w:type="dxa" w:w="2880"/>
          </w:tcPr>
          <w:p>
            <w:r>
              <w:t>-</w:t>
            </w:r>
          </w:p>
        </w:tc>
      </w:tr>
    </w:tbl>
    <w:p>
      <w:r>
        <w:rPr>
          <w:sz w:val="32"/>
        </w:rPr>
        <w:t>5、Time frame:</w:t>
      </w:r>
      <w:r>
        <w:rPr>
          <w:sz w:val="22"/>
        </w:rPr>
        <w:t>2018-11-23 18:49:59+00:00</w:t>
      </w:r>
      <w:r>
        <w:rPr>
          <w:sz w:val="22"/>
        </w:rPr>
        <w:t>--</w:t>
      </w:r>
      <w:r>
        <w:rPr>
          <w:sz w:val="22"/>
        </w:rPr>
        <w:t>2018-11-23 18:49:59+00:00</w:t>
      </w:r>
    </w:p>
    <w:p>
      <w:r>
        <w:rPr>
          <w:sz w:val="32"/>
        </w:rPr>
        <w:t>6、Reference method</w:t>
      </w:r>
    </w:p>
    <w:p>
      <w:pPr>
        <w:ind w:left="432"/>
      </w:pPr>
      <w:r>
        <w:rPr>
          <w:sz w:val="22"/>
        </w:rPr>
        <w:t xml:space="preserve">References to data: </w:t>
      </w:r>
    </w:p>
    <w:p>
      <w:pPr>
        <w:ind w:left="432" w:firstLine="432"/>
      </w:pPr>
      <w:r>
        <w:t>HU  Xiaofei, PAN Baotian. Section data of upper reaches of Heihe River (2012-2013). A Big Earth Data Platform for Three Poles, doi:10.3972/heihe.095.2014.db</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