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Industrial distribution map of the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industrial structure map of Heihe River Basin is one of the social and economic chapters in the atlas, with a scale of 1:2500000, positive axis and equal product conic projection, and standard latitude of 25 47 n.</w:t>
        <w:br/>
        <w:t>Data sources: social and economic data of Heihe River Basin, road data of Heihe River Basin in 2010, administrative boundary data of one million Heihe River Basin in 2008, residential area data of Heihe River Basin in 2009, and 100000 river data of 2009.</w:t>
      </w:r>
    </w:p>
    <w:p>
      <w:r>
        <w:rPr>
          <w:sz w:val="32"/>
        </w:rPr>
        <w:t>2、Keywords</w:t>
      </w:r>
    </w:p>
    <w:p>
      <w:pPr>
        <w:ind w:left="432"/>
      </w:pPr>
      <w:r>
        <w:rPr>
          <w:sz w:val="22"/>
        </w:rPr>
        <w:t>Theme：</w:t>
      </w:r>
      <w:r>
        <w:rPr>
          <w:sz w:val="22"/>
        </w:rPr>
        <w:t>产业结构</w:t>
        <w:br/>
      </w:r>
      <w:r>
        <w:rPr>
          <w:sz w:val="22"/>
        </w:rPr>
        <w:t>Discipline：</w:t>
      </w:r>
      <w:r>
        <w:rPr>
          <w:sz w:val="22"/>
        </w:rPr>
        <w:t>Physical Geography</w:t>
        <w:br/>
      </w:r>
      <w:r>
        <w:rPr>
          <w:sz w:val="22"/>
        </w:rPr>
        <w:t>Places：</w:t>
      </w:r>
      <w:r>
        <w:rPr>
          <w:sz w:val="22"/>
        </w:rPr>
        <w:t>Heihe River Basin</w:t>
      </w:r>
      <w:r>
        <w:t xml:space="preserve">, </w:t>
        <w:br/>
      </w:r>
      <w:r>
        <w:rPr>
          <w:sz w:val="22"/>
        </w:rPr>
        <w:t>Time：</w:t>
      </w:r>
      <w:r>
        <w:rPr>
          <w:sz w:val="22"/>
        </w:rPr>
        <w:t>2012</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2018-11-19 02:49:57+00:00</w:t>
      </w:r>
      <w:r>
        <w:rPr>
          <w:sz w:val="22"/>
        </w:rPr>
        <w:t>--</w:t>
      </w:r>
      <w:r>
        <w:rPr>
          <w:sz w:val="22"/>
        </w:rPr>
        <w:t>2018-11-19 02:49:57+00:00</w:t>
      </w:r>
    </w:p>
    <w:p>
      <w:r>
        <w:rPr>
          <w:sz w:val="32"/>
        </w:rPr>
        <w:t>6、Reference method</w:t>
      </w:r>
    </w:p>
    <w:p>
      <w:pPr>
        <w:ind w:left="432"/>
      </w:pPr>
      <w:r>
        <w:rPr>
          <w:sz w:val="22"/>
        </w:rPr>
        <w:t xml:space="preserve">References to data: </w:t>
      </w:r>
    </w:p>
    <w:p>
      <w:pPr>
        <w:ind w:left="432" w:firstLine="432"/>
      </w:pPr>
      <w:r>
        <w:t>ZHAO Jun, WANG Xiaomin, WANG Jianhua. Industrial distribution map of the Heihe River Basin. A Big Earth Data Platform for Three Poles, doi:10.3972/heihe.026.2013.db</w:t>
      </w:r>
      <w:r>
        <w:rPr>
          <w:sz w:val="22"/>
        </w:rPr>
        <w:t>2013</w:t>
      </w:r>
    </w:p>
    <w:p>
      <w:pPr>
        <w:ind w:left="432"/>
      </w:pPr>
      <w:r>
        <w:rPr>
          <w:sz w:val="22"/>
        </w:rPr>
        <w:t xml:space="preserve">References to articles: </w:t>
      </w:r>
    </w:p>
    <w:p>
      <w:pPr>
        <w:ind w:left="864"/>
      </w:pPr>
      <w:r>
        <w:t>王建华, 赵军, 王小敏. (2013). 黑河流域生态水文综合地图集：黑河流域产业结构图. 黑河计划数据管理中心. doi:10.3972/heihe.026.2013.db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