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Shanxi Province</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Marsh</w:t>
      </w:r>
      <w:r>
        <w:t>,</w:t>
      </w:r>
      <w:r>
        <w:rPr>
          <w:sz w:val="22"/>
        </w:rPr>
        <w:t>Wetland ecosystem</w:t>
      </w:r>
      <w:r>
        <w:t>,</w:t>
      </w:r>
      <w:r>
        <w:rPr>
          <w:sz w:val="22"/>
        </w:rPr>
        <w:t>Wetland</w:t>
        <w:br/>
      </w:r>
      <w:r>
        <w:rPr>
          <w:sz w:val="22"/>
        </w:rPr>
        <w:t>Discipline：</w:t>
      </w:r>
      <w:r>
        <w:rPr>
          <w:sz w:val="22"/>
        </w:rPr>
        <w:t>Terrestrial Surface</w:t>
      </w:r>
      <w:r>
        <w:t>,</w:t>
      </w:r>
      <w:r>
        <w:rPr>
          <w:sz w:val="22"/>
        </w:rPr>
        <w:t>Others</w:t>
        <w:br/>
      </w:r>
      <w:r>
        <w:rPr>
          <w:sz w:val="22"/>
        </w:rPr>
        <w:t>Places：</w:t>
      </w:r>
      <w:r>
        <w:rPr>
          <w:sz w:val="22"/>
        </w:rPr>
        <w:t>Shaanxi</w:t>
      </w:r>
      <w:r>
        <w:t xml:space="preserve">, </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w:t>
            </w:r>
          </w:p>
        </w:tc>
        <w:tc>
          <w:tcPr>
            <w:tcW w:type="dxa" w:w="2880"/>
          </w:tcPr>
          <w:p>
            <w:r>
              <w:t>-</w:t>
            </w:r>
          </w:p>
        </w:tc>
      </w:tr>
      <w:tr>
        <w:tc>
          <w:tcPr>
            <w:tcW w:type="dxa" w:w="2880"/>
          </w:tcPr>
          <w:p>
            <w:r>
              <w:t>west：105.3</w:t>
            </w:r>
          </w:p>
        </w:tc>
        <w:tc>
          <w:tcPr>
            <w:tcW w:type="dxa" w:w="2880"/>
          </w:tcPr>
          <w:p>
            <w:r>
              <w:t>-</w:t>
            </w:r>
          </w:p>
        </w:tc>
        <w:tc>
          <w:tcPr>
            <w:tcW w:type="dxa" w:w="2880"/>
          </w:tcPr>
          <w:p>
            <w:r>
              <w:t>east：111.7</w:t>
            </w:r>
          </w:p>
        </w:tc>
      </w:tr>
      <w:tr>
        <w:tc>
          <w:tcPr>
            <w:tcW w:type="dxa" w:w="2880"/>
          </w:tcPr>
          <w:p>
            <w:r>
              <w:t>-</w:t>
            </w:r>
          </w:p>
        </w:tc>
        <w:tc>
          <w:tcPr>
            <w:tcW w:type="dxa" w:w="2880"/>
          </w:tcPr>
          <w:p>
            <w:r>
              <w:t>south：31.6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1:1 million wetland data of Shanxi Province. A Big Earth Data Platform for Three Poles, </w:t>
      </w:r>
      <w:r>
        <w:rPr>
          <w:sz w:val="22"/>
        </w:rPr>
        <w:t>2012</w:t>
      </w:r>
    </w:p>
    <w:p>
      <w:pPr>
        <w:ind w:left="432"/>
      </w:pPr>
      <w:r>
        <w:rPr>
          <w:sz w:val="22"/>
        </w:rPr>
        <w:t xml:space="preserve">References to articles: </w:t>
      </w:r>
    </w:p>
    <w:p>
      <w:pPr>
        <w:ind w:left="864"/>
      </w:pPr>
      <w:r>
        <w:t>张树清, 中国1：100万湿地数据, 东北地理与农业生态研究所, 2000</w:t>
        <w:br/>
        <w:br/>
      </w: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