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places names dataset at 1:250,000 in Sanjiangyuan region (2015)</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2015.</w:t>
        <w:br/>
        <w:t>This data set includes 1:250,000 residential place names (AANP) in Sanjiangyuan area, including administrative place names at all levels and urban and rural residential place names.</w:t>
        <w:br/>
        <w:t>Names and Definitions of Attribute Items of Residential Place Name Data (AANP):</w:t>
        <w:br/>
        <w:t>Attribute Item Description Fill in Example</w:t>
        <w:br/>
        <w:t>NAME Name Quanqu Village</w:t>
        <w:br/>
        <w:t>PINYIN Chinese Pinyin Quanqucun</w:t>
        <w:br/>
        <w:t>CLASS Geographical Name Classification Code AK</w:t>
        <w:br/>
        <w:t>GNID Place Name Code 632524000000</w:t>
        <w:br/>
        <w:t>XZNAME Township Name Ziketan Township</w:t>
      </w:r>
    </w:p>
    <w:p>
      <w:r>
        <w:rPr>
          <w:sz w:val="32"/>
        </w:rPr>
        <w:t>2、Keywords</w:t>
      </w:r>
    </w:p>
    <w:p>
      <w:pPr>
        <w:ind w:left="432"/>
      </w:pPr>
      <w:r>
        <w:rPr>
          <w:sz w:val="22"/>
        </w:rPr>
        <w:t>Theme：</w:t>
      </w:r>
      <w:r>
        <w:rPr>
          <w:sz w:val="22"/>
        </w:rPr>
        <w:t>Settlement</w:t>
        <w:br/>
      </w:r>
      <w:r>
        <w:rPr>
          <w:sz w:val="22"/>
        </w:rPr>
        <w:t>Discipline：</w:t>
      </w:r>
      <w:r>
        <w:rPr>
          <w:sz w:val="22"/>
        </w:rPr>
        <w:t>Human-nature Relationship</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3.Filesize：1.14MB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2015-01-09 16:00:00+00:00</w:t>
      </w:r>
      <w:r>
        <w:rPr>
          <w:sz w:val="22"/>
        </w:rPr>
        <w:t>--</w:t>
      </w:r>
      <w:r>
        <w:rPr>
          <w:sz w:val="22"/>
        </w:rPr>
        <w:t>2016-01-08 16:00:00+00:00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The places names dataset at 1:250,000 in Sanjiangyuan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