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Whole rock and single mineral geochemical data of basalt rhyolite from massive sulfide deposits in hamamid area, Eastern desert of Egypt</w:t>
      </w:r>
    </w:p>
    <w:p>
      <w:r>
        <w:rPr>
          <w:sz w:val="32"/>
        </w:rPr>
        <w:t>1、Description</w:t>
      </w:r>
    </w:p>
    <w:p>
      <w:pPr>
        <w:ind w:firstLine="432"/>
      </w:pPr>
      <w:r>
        <w:rPr>
          <w:sz w:val="22"/>
        </w:rPr>
        <w:t>This data is the data of major, trace and rare earth elements, zircon U-Pb age and pyroxene geochemistry of basalt rhyolite whole rock of massive sulfide deposit in hamamid area, Eastern desert of Egypt. The major element data of the whole rock were obtained by XRF analysis, the trace and rare earth element data were obtained by ICP-MS analysis, the zircon U-Pb dating data were obtained by LA-ICP-MS analysis, and the major element composition of pyroxene was obtained by electron microprobe analysis. The above data have been published in high-level SCI journals, and the data are true and reliable. Through the data obtained, the magmatic evolution process can be described, so as to better restrict their relationship with sulfide deposit mineralization.</w:t>
      </w:r>
    </w:p>
    <w:p>
      <w:r>
        <w:rPr>
          <w:sz w:val="32"/>
        </w:rPr>
        <w:t>2、Keywords</w:t>
      </w:r>
    </w:p>
    <w:p>
      <w:pPr>
        <w:ind w:left="432"/>
      </w:pPr>
      <w:r>
        <w:rPr>
          <w:sz w:val="22"/>
        </w:rPr>
        <w:t>Theme：</w:t>
      </w:r>
      <w:r>
        <w:rPr>
          <w:sz w:val="22"/>
        </w:rPr>
        <w:t>Ore deposit geochemistry</w:t>
      </w:r>
      <w:r>
        <w:t>,</w:t>
      </w:r>
      <w:r>
        <w:rPr>
          <w:sz w:val="22"/>
        </w:rPr>
        <w:t>Geochemistry</w:t>
      </w:r>
      <w:r>
        <w:t>,</w:t>
      </w:r>
      <w:r>
        <w:rPr>
          <w:sz w:val="22"/>
        </w:rPr>
        <w:t>Geologic Hazard</w:t>
        <w:br/>
      </w:r>
      <w:r>
        <w:rPr>
          <w:sz w:val="22"/>
        </w:rPr>
        <w:t>Discipline：</w:t>
      </w:r>
      <w:r>
        <w:rPr>
          <w:sz w:val="22"/>
        </w:rPr>
        <w:t>Solid earth</w:t>
        <w:br/>
      </w:r>
      <w:r>
        <w:rPr>
          <w:sz w:val="22"/>
        </w:rPr>
        <w:t>Places：</w:t>
      </w:r>
      <w:r>
        <w:rPr>
          <w:sz w:val="22"/>
        </w:rPr>
        <w:t>The east of Egypt</w:t>
        <w:br/>
      </w:r>
      <w:r>
        <w:rPr>
          <w:sz w:val="22"/>
        </w:rPr>
        <w:t>Time：</w:t>
      </w:r>
      <w:r>
        <w:rPr>
          <w:sz w:val="22"/>
        </w:rPr>
        <w:t>Neoproterozoic</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north：28.44</w:t>
            </w:r>
          </w:p>
        </w:tc>
        <w:tc>
          <w:tcPr>
            <w:tcW w:type="dxa" w:w="2880"/>
          </w:tcPr>
          <w:p>
            <w:r>
              <w:t>-</w:t>
            </w:r>
          </w:p>
        </w:tc>
      </w:tr>
      <w:tr>
        <w:tc>
          <w:tcPr>
            <w:tcW w:type="dxa" w:w="2880"/>
          </w:tcPr>
          <w:p>
            <w:r>
              <w:t>west：32.89</w:t>
            </w:r>
          </w:p>
        </w:tc>
        <w:tc>
          <w:tcPr>
            <w:tcW w:type="dxa" w:w="2880"/>
          </w:tcPr>
          <w:p>
            <w:r>
              <w:t>-</w:t>
            </w:r>
          </w:p>
        </w:tc>
        <w:tc>
          <w:tcPr>
            <w:tcW w:type="dxa" w:w="2880"/>
          </w:tcPr>
          <w:p>
            <w:r>
              <w:t>east：32.9</w:t>
            </w:r>
          </w:p>
        </w:tc>
      </w:tr>
      <w:tr>
        <w:tc>
          <w:tcPr>
            <w:tcW w:type="dxa" w:w="2880"/>
          </w:tcPr>
          <w:p>
            <w:r>
              <w:t>-</w:t>
            </w:r>
          </w:p>
        </w:tc>
        <w:tc>
          <w:tcPr>
            <w:tcW w:type="dxa" w:w="2880"/>
          </w:tcPr>
          <w:p>
            <w:r>
              <w:t>south：28.43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Xiaoyong. Whole rock and single mineral geochemical data of basalt rhyolite from massive sulfide deposits in hamamid area, Eastern desert of Egypt. A Big Earth Data Platform for Three Poles, </w:t>
      </w:r>
      <w:r>
        <w:rPr>
          <w:sz w:val="22"/>
        </w:rPr>
        <w:t>2021</w:t>
      </w:r>
    </w:p>
    <w:p>
      <w:pPr>
        <w:ind w:left="432"/>
      </w:pPr>
      <w:r>
        <w:rPr>
          <w:sz w:val="22"/>
        </w:rPr>
        <w:t xml:space="preserve">References to articles: </w:t>
      </w:r>
    </w:p>
    <w:p>
      <w:pPr>
        <w:ind w:left="864"/>
      </w:pPr>
      <w:r>
        <w:t>Faisal, M., Yang, X., Khalifa, I. H., Amuda, A. K., &amp; Sun, C. (2020). Geochronology and geochemistry of Neoproterozoic Hamamid metavolcanics hosting largest volcanogenic massive sulfide deposits in Eastern Desert of Egypt: Implications for petrogenesis and tectonic evolution. Precambrian Research, 344. doi:10.1016/j.precamres.2020.105751</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YANG   Xiaoyong</w:t>
        <w:br/>
      </w:r>
      <w:r>
        <w:rPr>
          <w:sz w:val="22"/>
        </w:rPr>
        <w:t xml:space="preserve">unit: </w:t>
      </w:r>
      <w:r>
        <w:rPr>
          <w:sz w:val="22"/>
        </w:rPr>
        <w:br/>
      </w:r>
      <w:r>
        <w:rPr>
          <w:sz w:val="22"/>
        </w:rPr>
        <w:t xml:space="preserve">email: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