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Sulfide geochemical data set of skarn Cu (AU) deposit in Fenghuangshan area, Tongling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contents include: Table 4 electron microprobe data of pyrite and chalcopyrite in baoshandao and Fenghuangshan deposits; Table 5 LA-ICP-MS trace element data of pyrite in baoshandao and Fenghuangshan deposits; Table 6 LA-ICP-MS trace element data of chalcopyrite in Fenghuangshan deposit;</w:t>
        <w:br/>
        <w:t>The element composition of pyrite and chalcopyrite was measured by jeol-jxa-8230m electron probe of School of resources and environmental engineering, Hefei University of technology. A total of 50 analysis points were analyzed. The analysis conditions were as follows: accelerating voltage 15kV, probe current 20na, peak diameter 5nm μ m。 The trace element compositions of pyrite and chalcopyrite single crystals were determined by resonance 193nm ArF excimer laser and Agilent 7500a ICP-MS in the State Key Laboratory of isotope geochemistry, Guangzhou Institute of geochemistry, Chinese Academy of Sciences. A total of 150 spots were analyzed.</w:t>
        <w:br/>
        <w:t>The above data have been published in SCI high-level journals, and the data are true and reliable. The data is stored in Excel.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minerals/crystals</w:t>
      </w:r>
      <w:r>
        <w:t>,</w:t>
      </w:r>
      <w:r>
        <w:rPr>
          <w:sz w:val="22"/>
        </w:rPr>
        <w:t>magma</w:t>
      </w:r>
      <w:r>
        <w:t>,</w:t>
      </w:r>
      <w:r>
        <w:rPr>
          <w:sz w:val="22"/>
        </w:rPr>
        <w:t>Rocks/Minerals</w:t>
      </w:r>
      <w:r>
        <w:t>,</w:t>
      </w:r>
      <w:r>
        <w:rPr>
          <w:sz w:val="22"/>
        </w:rPr>
        <w:t>Geochemistry</w:t>
      </w:r>
      <w:r>
        <w:t>,</w:t>
      </w:r>
      <w:r>
        <w:rPr>
          <w:sz w:val="22"/>
        </w:rPr>
        <w:t>Geologic Hazard</w:t>
      </w:r>
      <w:r>
        <w:t>,</w:t>
      </w:r>
      <w:r>
        <w:rPr>
          <w:sz w:val="22"/>
        </w:rPr>
        <w:t>Isotopic geochemistry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Tongling</w:t>
      </w:r>
      <w:r>
        <w:t xml:space="preserve">, </w:t>
      </w:r>
      <w:r>
        <w:rPr>
          <w:sz w:val="22"/>
        </w:rPr>
        <w:t>Lower Yangtze River Belt</w:t>
        <w:br/>
      </w:r>
      <w:r>
        <w:rPr>
          <w:sz w:val="22"/>
        </w:rPr>
        <w:t>Time：</w:t>
      </w:r>
      <w:r>
        <w:rPr>
          <w:sz w:val="22"/>
        </w:rPr>
        <w:t>Cretaceous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east：118.08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XIE   Jiancheng. Sulfide geochemical data set of skarn Cu (AU) deposit in Fenghuangshan area, Tongling. A Big Earth Data Platform for Three Poles, doi:10.1016/j.oregeorev.2020.103537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Jx, A., Dt, A., QA Lin, Yu, W.A., &amp; Wsbc, D. (2021). Geochemistry of sulfide minerals from skarn cu (au) deposits in the fenghuangshan ore field, tongling, eastern china: insights into ore-forming process. Ore Geology Reviews, 122.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deep process and resource effect of major geological events in Yanshan period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XIE   Jiancheng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