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Mixed forest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2020-07-25 16:00:00+00:00</w:t>
      </w:r>
      <w:r>
        <w:rPr>
          <w:sz w:val="22"/>
        </w:rPr>
        <w:t>--</w:t>
      </w:r>
      <w:r>
        <w:rPr>
          <w:sz w:val="22"/>
        </w:rPr>
        <w:t>2020-10-19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CHE  Tao. Qilian Mountains integrated observatory network: Dataset of Heihe integrated observatory network (leaf area index of Mixed forest station, 2020). A Big Earth Data Platform for Three Poles, doi:10.11888/Ecolo.tpdc.271601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