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Nangqian County, Qinghai Province (1988, 2012)</w:t>
      </w:r>
    </w:p>
    <w:p>
      <w:r>
        <w:rPr>
          <w:sz w:val="32"/>
        </w:rPr>
        <w:t>1、Description</w:t>
      </w:r>
    </w:p>
    <w:p>
      <w:pPr>
        <w:ind w:firstLine="432"/>
      </w:pPr>
      <w:r>
        <w:rPr>
          <w:sz w:val="22"/>
        </w:rPr>
        <w:t>The data set records the statistical data of grassland type area and livestock carrying capacity in Baoqian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grassland type area and livestock carrying capacity statistics of angqian county (1988), grassland type area and livestock carrying capacity statistics of Nangqian county (2012) and grassland group code description of Qinghai Province. The data table structure is similar. For example, there are 8 fields in the statistical data (2012) of grassland type, area and livestock carrying capacity in Nangqian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 Province</w:t>
      </w:r>
      <w:r>
        <w:t xml:space="preserve">, </w:t>
      </w:r>
      <w:r>
        <w:rPr>
          <w:sz w:val="22"/>
        </w:rPr>
        <w:t>Nangqian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3.Filesize：1.66MB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Nangqian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