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raw data in the middle reaches of the Heihe River Basin</w:t>
      </w:r>
    </w:p>
    <w:p>
      <w:r>
        <w:rPr>
          <w:sz w:val="32"/>
        </w:rPr>
        <w:t>1、Description</w:t>
      </w:r>
    </w:p>
    <w:p>
      <w:pPr>
        <w:ind w:firstLine="432"/>
      </w:pPr>
      <w:r>
        <w:rPr>
          <w:sz w:val="22"/>
        </w:rPr>
        <w:t>On 19 July 2012,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relative flight altitude is 1500 m (the elevation of 2700 m) with the point cloud density 4 points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2012-07-19</w:t>
      </w:r>
      <w:r>
        <w:t xml:space="preserve">, </w:t>
      </w:r>
      <w:r>
        <w:rPr>
          <w:sz w:val="22"/>
        </w:rPr>
        <w:t>2012</w:t>
      </w:r>
    </w:p>
    <w:p>
      <w:r>
        <w:rPr>
          <w:sz w:val="32"/>
        </w:rPr>
        <w:t>3、Data details</w:t>
      </w:r>
    </w:p>
    <w:p>
      <w:pPr>
        <w:ind w:left="432"/>
      </w:pPr>
      <w:r>
        <w:rPr>
          <w:sz w:val="22"/>
        </w:rPr>
        <w:t>1.Scale：0</w:t>
      </w:r>
    </w:p>
    <w:p>
      <w:pPr>
        <w:ind w:left="432"/>
      </w:pPr>
      <w:r>
        <w:rPr>
          <w:sz w:val="22"/>
        </w:rPr>
        <w:t>2.Projection：WGS84 UTM</w:t>
      </w:r>
    </w:p>
    <w:p>
      <w:pPr>
        <w:ind w:left="432"/>
      </w:pPr>
      <w:r>
        <w:rPr>
          <w:sz w:val="22"/>
        </w:rPr>
        <w:t>3.Filesize：38604.8MB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west：100.37</w:t>
            </w:r>
          </w:p>
        </w:tc>
        <w:tc>
          <w:tcPr>
            <w:tcW w:type="dxa" w:w="2880"/>
          </w:tcPr>
          <w:p>
            <w:r>
              <w:t>-</w:t>
            </w:r>
          </w:p>
        </w:tc>
        <w:tc>
          <w:tcPr>
            <w:tcW w:type="dxa" w:w="2880"/>
          </w:tcPr>
          <w:p>
            <w:r>
              <w:t>east：100.49</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2018-11-25 18:49:34.151365+00:00</w:t>
      </w:r>
      <w:r>
        <w:rPr>
          <w:sz w:val="22"/>
        </w:rPr>
        <w:t>--</w:t>
      </w:r>
      <w:r>
        <w:rPr>
          <w:sz w:val="22"/>
        </w:rPr>
        <w:t>2018-11-25 18:49:34.151370+00:00</w:t>
      </w:r>
    </w:p>
    <w:p>
      <w:r>
        <w:rPr>
          <w:sz w:val="32"/>
        </w:rPr>
        <w:t>6、Reference method</w:t>
      </w:r>
    </w:p>
    <w:p>
      <w:pPr>
        <w:ind w:left="432"/>
      </w:pPr>
      <w:r>
        <w:rPr>
          <w:sz w:val="22"/>
        </w:rPr>
        <w:t xml:space="preserve">References to data: </w:t>
      </w:r>
    </w:p>
    <w:p>
      <w:pPr>
        <w:ind w:left="432" w:firstLine="432"/>
      </w:pPr>
      <w:r>
        <w:t>Wen Jianguang. HiWATER: Airborne LiDAR raw data in the middle reaches of the Heihe River Basin. A Big Earth Data Platform for Three Poles, doi:10.3972/hiwater.158.2014.db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