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slope data of Co Ngoin Lake (2017)</w:t>
      </w:r>
    </w:p>
    <w:p>
      <w:r>
        <w:rPr>
          <w:sz w:val="32"/>
        </w:rPr>
        <w:t>1、Description</w:t>
      </w:r>
    </w:p>
    <w:p>
      <w:pPr>
        <w:ind w:firstLine="432"/>
      </w:pPr>
      <w:r>
        <w:rPr>
          <w:sz w:val="22"/>
        </w:rPr>
        <w:t>These are the water quality vertical slope data of Co Ngoin Lake obtained during the River and Lake Source Investigation from June to July in 2017. The main water quality observation data include dissolved oxygen, electrical conductivity, PH, water temperature and others.</w:t>
      </w:r>
    </w:p>
    <w:p>
      <w:r>
        <w:rPr>
          <w:sz w:val="32"/>
        </w:rPr>
        <w:t>2、Keywords</w:t>
      </w:r>
    </w:p>
    <w:p>
      <w:pPr>
        <w:ind w:left="432"/>
      </w:pPr>
      <w:r>
        <w:rPr>
          <w:sz w:val="22"/>
        </w:rPr>
        <w:t>Theme：</w:t>
      </w:r>
      <w:r>
        <w:rPr>
          <w:sz w:val="22"/>
        </w:rPr>
        <w:t>pH</w:t>
      </w:r>
      <w:r>
        <w:t>,</w:t>
      </w:r>
      <w:r>
        <w:rPr>
          <w:sz w:val="22"/>
        </w:rPr>
        <w:t>Surface Water</w:t>
      </w:r>
      <w:r>
        <w:t>,</w:t>
      </w:r>
      <w:r>
        <w:rPr>
          <w:sz w:val="22"/>
        </w:rPr>
        <w:t>Water temperature</w:t>
      </w:r>
      <w:r>
        <w:t>,</w:t>
      </w:r>
      <w:r>
        <w:rPr>
          <w:sz w:val="22"/>
        </w:rPr>
        <w:t>Conductivity</w:t>
      </w:r>
      <w:r>
        <w:t>,</w:t>
      </w:r>
      <w:r>
        <w:rPr>
          <w:sz w:val="22"/>
        </w:rPr>
        <w:t>Oxygen</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 xml:space="preserve">Tibetan Plateau </w:t>
        <w:br/>
      </w:r>
      <w:r>
        <w:rPr>
          <w:sz w:val="22"/>
        </w:rPr>
        <w:t>Time：</w:t>
      </w:r>
      <w:r>
        <w:rPr>
          <w:sz w:val="22"/>
        </w:rPr>
        <w:t>2017</w:t>
      </w:r>
    </w:p>
    <w:p>
      <w:r>
        <w:rPr>
          <w:sz w:val="32"/>
        </w:rPr>
        <w:t>3、Data details</w:t>
      </w:r>
    </w:p>
    <w:p>
      <w:pPr>
        <w:ind w:left="432"/>
      </w:pPr>
      <w:r>
        <w:rPr>
          <w:sz w:val="22"/>
        </w:rPr>
        <w:t>1.Scale：1</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2017-06-27 16:00:00+00:00</w:t>
      </w:r>
      <w:r>
        <w:rPr>
          <w:sz w:val="22"/>
        </w:rPr>
        <w:t>--</w:t>
      </w:r>
      <w:r>
        <w:rPr>
          <w:sz w:val="22"/>
        </w:rPr>
        <w:t>2017-06-28 15:59:59+00:00</w:t>
      </w:r>
    </w:p>
    <w:p>
      <w:r>
        <w:rPr>
          <w:sz w:val="32"/>
        </w:rPr>
        <w:t>6、Reference method</w:t>
      </w:r>
    </w:p>
    <w:p>
      <w:pPr>
        <w:ind w:left="432"/>
      </w:pPr>
      <w:r>
        <w:rPr>
          <w:sz w:val="22"/>
        </w:rPr>
        <w:t xml:space="preserve">References to data: </w:t>
      </w:r>
    </w:p>
    <w:p>
      <w:pPr>
        <w:ind w:left="432" w:firstLine="432"/>
      </w:pPr>
      <w:r>
        <w:t>WANG Junbo. Water quality slope data of Co Ngoin Lake (2017). A Big Earth Data Platform for Three Poles, doi:10.11888/Hydro.tpdc.270017</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