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Administrative boundaries data at 1:1000 000 scale over the Tibetan Plateau (2017)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originated from the 1:100,000 national basic geographic database, which was open freely for public by the National Basic Geographic Information Center in November 2017. The boundary of the Qinghai-Tibet Plateau was spliced and clipped as a whole, so as to facilitate the study on the Qinghai-Tibet plateau.</w:t>
        <w:br/>
        <w:t>This data set is the 1:100,000 administrative boundaries of the qinghai-tibet plateau, including National_Tibet_line、 Province_Tibet、City_Tibet、County_Tibet_poly and County_Tibet_line.</w:t>
        <w:br/>
        <w:t>Administrative boundary layer (County_Tibet_poly) property name and definition:</w:t>
        <w:br/>
        <w:t>Item Properties  Describe  Example</w:t>
        <w:br/>
        <w:t>PAC  Administrative division code  513230</w:t>
        <w:br/>
        <w:t>NAME  The name of the  County line name</w:t>
        <w:br/>
        <w:t>Administrative boundary layer (BOUL) attribute name and definition:</w:t>
        <w:br/>
        <w:t>Item Properties  Describe  Example</w:t>
        <w:br/>
        <w:t>GB classification code 630200</w:t>
        <w:br/>
        <w:t>Administrative boundary layer (County_Tibet_line) attribute item meaning:</w:t>
        <w:br/>
        <w:t>Item Properties  Describe  Example</w:t>
        <w:br/>
        <w:t>GB 630200  Provincial boundary</w:t>
        <w:br/>
        <w:t>GB 640200  Prefectural, municipal and state administrative boundaries</w:t>
        <w:br/>
        <w:t>GB 650201 county administrative boundaries (determined)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Administrative division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3.Filesize：21.6MB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National Basic Geographic Information Center. Administrative boundaries data at 1:1000 000 scale over the Tibetan Plateau (2017). A Big Earth Data Platform for Three Poles, doi:10.11888/Geogra.tpdc.270001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