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Restrictive classification/zoning dataset of water resources carrying capacity of countries along the Belt and Road</w:t>
      </w:r>
    </w:p>
    <w:p>
      <w:r>
        <w:rPr>
          <w:sz w:val="32"/>
        </w:rPr>
        <w:t>1、Description</w:t>
      </w:r>
    </w:p>
    <w:p>
      <w:pPr>
        <w:ind w:firstLine="432"/>
      </w:pPr>
      <w:r>
        <w:rPr>
          <w:sz w:val="22"/>
        </w:rPr>
        <w:t>The restrictive classification/zonation of water resource carrying capacity of the countries along the "Belt and Road" is one of the important achievements in water resource carrying capacity evaluation. Restrictive classification/zonation method of water resource carrying capacity: Based on multi-source data such as remote sensing, statistics and research, combined with water resource availability and per capita comprehensive water use evaluation study, to quantitatively evaluate the water resource carrying capacity of countries and regions along the Green Silk Road from the perspective of water and soil balance and human water balance according to the relationship between resource supply and demand balance, to study the threshold system of water resource carrying capacity evaluation, to evaluate the water resource carrying capacity of countries and regions along the Green Silk Road from the perspective of water and soil balance and human water balance. The restrictive classification/zonation of water resource carrying capacity provides a basis for water security early warning, water resource carrying capacity enhancement and control strategies.</w:t>
      </w:r>
    </w:p>
    <w:p>
      <w:r>
        <w:rPr>
          <w:sz w:val="32"/>
        </w:rPr>
        <w:t>2、Keywords</w:t>
      </w:r>
    </w:p>
    <w:p>
      <w:pPr>
        <w:ind w:left="432"/>
      </w:pPr>
      <w:r>
        <w:rPr>
          <w:sz w:val="22"/>
        </w:rPr>
        <w:t>Theme：</w:t>
      </w:r>
      <w:r>
        <w:rPr>
          <w:sz w:val="22"/>
        </w:rPr>
        <w:t>Water resources carrying capacity</w:t>
      </w:r>
      <w:r>
        <w:t>,</w:t>
      </w:r>
      <w:r>
        <w:rPr>
          <w:sz w:val="22"/>
        </w:rPr>
        <w:t>Hydrology</w:t>
        <w:br/>
      </w:r>
      <w:r>
        <w:rPr>
          <w:sz w:val="22"/>
        </w:rPr>
        <w:t>Discipline：</w:t>
      </w:r>
      <w:r>
        <w:rPr>
          <w:sz w:val="22"/>
        </w:rPr>
        <w:t>Terrestrial Surface</w:t>
        <w:br/>
      </w:r>
      <w:r>
        <w:rPr>
          <w:sz w:val="22"/>
        </w:rPr>
        <w:t>Places：</w:t>
      </w:r>
      <w:r>
        <w:rPr>
          <w:sz w:val="22"/>
        </w:rPr>
        <w:t>Belt and Road Region</w:t>
        <w:br/>
      </w:r>
      <w:r>
        <w:rPr>
          <w:sz w:val="22"/>
        </w:rPr>
        <w:t>Time：</w:t>
      </w:r>
      <w:r>
        <w:rPr>
          <w:sz w:val="22"/>
        </w:rPr>
        <w:t>annual</w:t>
      </w:r>
    </w:p>
    <w:p>
      <w:r>
        <w:rPr>
          <w:sz w:val="32"/>
        </w:rPr>
        <w:t>3、Data details</w:t>
      </w:r>
    </w:p>
    <w:p>
      <w:pPr>
        <w:ind w:left="432"/>
      </w:pPr>
      <w:r>
        <w:rPr>
          <w:sz w:val="22"/>
        </w:rPr>
        <w:t>1.Scale：None</w:t>
      </w:r>
    </w:p>
    <w:p>
      <w:pPr>
        <w:ind w:left="432"/>
      </w:pPr>
      <w:r>
        <w:rPr>
          <w:sz w:val="22"/>
        </w:rPr>
        <w:t>2.Projection：None</w:t>
      </w:r>
    </w:p>
    <w:p>
      <w:pPr>
        <w:ind w:left="432"/>
      </w:pPr>
      <w:r>
        <w:rPr>
          <w:sz w:val="22"/>
        </w:rPr>
        <w:t>3.Filesize：0.16MB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north：85.0</w:t>
            </w:r>
          </w:p>
        </w:tc>
        <w:tc>
          <w:tcPr>
            <w:tcW w:type="dxa" w:w="2880"/>
          </w:tcPr>
          <w:p>
            <w:r>
              <w:t>-</w:t>
            </w:r>
          </w:p>
        </w:tc>
      </w:tr>
      <w:tr>
        <w:tc>
          <w:tcPr>
            <w:tcW w:type="dxa" w:w="2880"/>
          </w:tcPr>
          <w:p>
            <w:r>
              <w:t>west：180.0</w:t>
            </w:r>
          </w:p>
        </w:tc>
        <w:tc>
          <w:tcPr>
            <w:tcW w:type="dxa" w:w="2880"/>
          </w:tcPr>
          <w:p>
            <w:r>
              <w:t>-</w:t>
            </w:r>
          </w:p>
        </w:tc>
        <w:tc>
          <w:tcPr>
            <w:tcW w:type="dxa" w:w="2880"/>
          </w:tcPr>
          <w:p>
            <w:r>
              <w:t>east：10.0</w:t>
            </w:r>
          </w:p>
        </w:tc>
      </w:tr>
      <w:tr>
        <w:tc>
          <w:tcPr>
            <w:tcW w:type="dxa" w:w="2880"/>
          </w:tcPr>
          <w:p>
            <w:r>
              <w:t>-</w:t>
            </w:r>
          </w:p>
        </w:tc>
        <w:tc>
          <w:tcPr>
            <w:tcW w:type="dxa" w:w="2880"/>
          </w:tcPr>
          <w:p>
            <w:r>
              <w:t>south：-15.0</w:t>
            </w:r>
          </w:p>
        </w:tc>
        <w:tc>
          <w:tcPr>
            <w:tcW w:type="dxa" w:w="2880"/>
          </w:tcPr>
          <w:p>
            <w:r>
              <w:t>-</w:t>
            </w:r>
          </w:p>
        </w:tc>
      </w:tr>
    </w:tbl>
    <w:p>
      <w:r>
        <w:rPr>
          <w:sz w:val="32"/>
        </w:rPr>
        <w:t>5、Time frame:</w:t>
      </w:r>
      <w:r>
        <w:rPr>
          <w:sz w:val="22"/>
        </w:rPr>
        <w:t>2014-12-31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Restrictive classification/zoning dataset of water resources carrying capacity of countries along the Belt and Road. A Big Earth Data Platform for Three Poles, doi:10.11888/Hydro.tpdc.271012</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