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Supporting information for 'understanding key processes associated with alpine lake ice phenology using a coupled atmosphere-lake model'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This is the supporting data for the paper entitled 'understanding key processes associated with alpine lake ice phenology using a coupled atmosphere-lake model', which is planned to submit to Geophysical Research Letters. This data includes the model code and simulation data at lake Nam-Co based on WRF-Flake.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alpine lake</w:t>
      </w:r>
      <w:r>
        <w:t>,</w:t>
      </w:r>
      <w:r>
        <w:rPr>
          <w:sz w:val="22"/>
        </w:rPr>
        <w:t>Hydrology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Nam Co Lake</w:t>
      </w:r>
      <w:r>
        <w:t xml:space="preserve">, </w:t>
      </w:r>
      <w:r>
        <w:rPr>
          <w:sz w:val="22"/>
        </w:rPr>
        <w:t>Tibetan Plateau</w:t>
        <w:br/>
      </w:r>
      <w:r>
        <w:rPr>
          <w:sz w:val="22"/>
        </w:rPr>
        <w:t>Time：</w:t>
      </w:r>
      <w:r>
        <w:rPr>
          <w:sz w:val="22"/>
        </w:rPr>
        <w:t>2013-2014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3.Filesize：1000.0MB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west：70.0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east：105.0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south：25.0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2013-06-30 16:00:00+00:00</w:t>
      </w:r>
      <w:r>
        <w:rPr>
          <w:sz w:val="22"/>
        </w:rPr>
        <w:t>--</w:t>
      </w:r>
      <w:r>
        <w:rPr>
          <w:sz w:val="22"/>
        </w:rPr>
        <w:t>2014-06-29 16:00:00+00:00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ZHOU   Xu. Supporting information for 'understanding key processes associated with alpine lake ice phenology using a coupled atmosphere-lake model'. A Big Earth Data Platform for Three Poles, doi:10.11888/Terre.tpdc.272235</w:t>
      </w:r>
      <w:r>
        <w:rPr>
          <w:sz w:val="22"/>
        </w:rPr>
        <w:t>2022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ZHOU   Xu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xuzhou@itpcas.ac.cn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