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mixed forest station, 2015)</w:t>
      </w:r>
    </w:p>
    <w:p>
      <w:r>
        <w:rPr>
          <w:sz w:val="32"/>
        </w:rPr>
        <w:t>1、Description</w:t>
      </w:r>
    </w:p>
    <w:p>
      <w:pPr>
        <w:ind w:firstLine="432"/>
      </w:pPr>
      <w:r>
        <w:rPr>
          <w:sz w:val="22"/>
        </w:rPr>
        <w:t>This data set contains the eddy correlation-meter observation data of the mixed forest station downstream of heihe hydrometeorological observation network from January 1, 2015 to December 31, 2015.The station is located in Inner Mongolia ejin banner four road bridge, under the surface is populus and tamarix.The longitude and latitude of the observation point are 101.1335e, 41.9903n and 874 m above sea level.The frame of the vortex correlative is 22m high, the sampling frequency is 10Hz, the ultrasonic orientation is due north, and the distance between the ultrasonic wind speed and temperature meter (CSAT3) and CO2/H2O analyzer (Li7500 before April 22 and EC150 after April 26) is 17cm/0cm (after April 26).</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0.2m/s) were excluded.The average observation period was 30 minutes, 48 data per day, and the missing data was marked as -6999.January 22 - February 11 data error due to collector problem;April 22 solstice April 26 due to instrument replacement, data missing;June 5th solstice June 9th data was missing due to memory card problem.Suspicious data caused by instrument drift, etc., are identified in red font.When 10Hz data is missing due to a problem with the memory card storage data (9.07-11.08), the data is replaced by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3.Filesize：2.32MB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2015-01-09 00:00:00+00:00</w:t>
      </w:r>
      <w:r>
        <w:rPr>
          <w:sz w:val="22"/>
        </w:rPr>
        <w:t>--</w:t>
      </w:r>
      <w:r>
        <w:rPr>
          <w:sz w:val="22"/>
        </w:rPr>
        <w:t>2016-01-08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mixed forest station, 2015). A Big Earth Data Platform for Three Poles, doi:10.3972/hiwater.301.2016.db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