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special ethnic schools in Qinghai Province (1998-2000)</w:t>
      </w:r>
    </w:p>
    <w:p>
      <w:r>
        <w:rPr>
          <w:sz w:val="32"/>
        </w:rPr>
        <w:t>1、Description</w:t>
      </w:r>
    </w:p>
    <w:p>
      <w:pPr>
        <w:ind w:firstLine="432"/>
      </w:pPr>
      <w:r>
        <w:rPr>
          <w:sz w:val="22"/>
        </w:rPr>
        <w:t>The data set records the basic situation of the special ethnic schools at all levels in Qinghai Province, and the data is divided according to the basic situation of the special ethnic schools at all levels in general education. The data are collected from the statistical yearbook of Qinghai Province issued by the Bureau of statistics of Qinghai Province. The data set consists of three data tables</w:t>
        <w:br/>
        <w:t>The basic situation of special ethnic schools at all levels in general education,</w:t>
        <w:br/>
        <w:t>The basic situation of special ethnic schools at all levels in general education,</w:t>
        <w:br/>
        <w:t>The basic situation of ethnic schools at all levels in general education, 2000.xls.</w:t>
        <w:br/>
        <w:t>The data table structure is the same. For example, there are four fields in the 1998 data sheet on the basic situation of special ethnic schools at all levels in general education</w:t>
        <w:br/>
        <w:t>Field 1: number of schools</w:t>
        <w:br/>
        <w:t>Field 2: number of graduates</w:t>
        <w:br/>
        <w:t>Field 3: enrollment</w:t>
        <w:br/>
        <w:t>Field 4: number of students in school</w:t>
      </w:r>
    </w:p>
    <w:p>
      <w:r>
        <w:rPr>
          <w:sz w:val="32"/>
        </w:rPr>
        <w:t>2、Keywords</w:t>
      </w:r>
    </w:p>
    <w:p>
      <w:pPr>
        <w:ind w:left="432"/>
      </w:pPr>
      <w:r>
        <w:rPr>
          <w:sz w:val="22"/>
        </w:rPr>
        <w:t>Theme：</w:t>
      </w:r>
      <w:r>
        <w:rPr>
          <w:sz w:val="22"/>
        </w:rPr>
        <w:t>Education resources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2.Projection：None</w:t>
      </w:r>
    </w:p>
    <w:p>
      <w:pPr>
        <w:ind w:left="432"/>
      </w:pPr>
      <w:r>
        <w:rPr>
          <w:sz w:val="22"/>
        </w:rPr>
        <w:t>3.Filesize：0.085MB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special ethnic schools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