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on the production of fertile female livestock in animal husbandry counties of Qinghai Province (2008-2018)</w:t>
      </w:r>
    </w:p>
    <w:p>
      <w:r>
        <w:rPr>
          <w:sz w:val="32"/>
        </w:rPr>
        <w:t>1、Description</w:t>
      </w:r>
    </w:p>
    <w:p>
      <w:pPr>
        <w:ind w:firstLine="432"/>
      </w:pPr>
      <w:r>
        <w:rPr>
          <w:sz w:val="22"/>
        </w:rPr>
        <w:t>The data set records the statistical data on the production of fertile female animals in animal husbandry counties of Qinghai Province, covering the period from 2008 to 2018. The data are divided into 8 states, cities and 43 counties and districts according to Xining City, Haidong region, Haibei Prefecture, Huangnan Prefecture, Hainan prefecture, Guoluo Prefecture, Yushu prefecture and Haixi Prefecture. The data set contains 11 data tables, which are: production of fertile female livestock in animal husbandry counties (2008), production of fertile female livestock in animal husbandry counties (2009), production of fertile female livestock in animal husbandry counties (2010), production of fertile female livestock in animal husbandry counties (2011) and production of fertile female livestock in animal husbandry counties (2012) , production of fertile female livestock in animal husbandry counties (2013), production of fertile female livestock in animal husbandry counties (2014), production of fertile female livestock in animal husbandry counties (2015), production of fertile female livestock in animal husbandry counties (2016), production of fertile female livestock in animal husbandry counties (2017) and production of fertile female livestock in animal husbandry counties (2018) . the data table structure is similar. For example, the data table has three fields:</w:t>
        <w:br/>
        <w:t>Field 1: large livestock</w:t>
        <w:br/>
        <w:t>Field 2: Pig</w:t>
        <w:br/>
        <w:t>Field 3: sheep</w:t>
      </w:r>
    </w:p>
    <w:p>
      <w:r>
        <w:rPr>
          <w:sz w:val="32"/>
        </w:rPr>
        <w:t>2、Keywords</w:t>
      </w:r>
    </w:p>
    <w:p>
      <w:pPr>
        <w:ind w:left="432"/>
      </w:pPr>
      <w:r>
        <w:rPr>
          <w:sz w:val="22"/>
        </w:rPr>
        <w:t>Theme：</w:t>
      </w:r>
      <w:r>
        <w:rPr>
          <w:sz w:val="22"/>
        </w:rPr>
        <w:t>Agricultural Resources</w:t>
      </w:r>
      <w:r>
        <w:t>,</w:t>
      </w:r>
      <w:r>
        <w:rPr>
          <w:sz w:val="22"/>
        </w:rPr>
        <w:t>Production of fertile female livestock</w:t>
      </w:r>
      <w:r>
        <w:t>,</w:t>
      </w:r>
      <w:r>
        <w:rPr>
          <w:sz w:val="22"/>
        </w:rPr>
        <w:t>Social and Economic</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2008-2018</w:t>
      </w:r>
    </w:p>
    <w:p>
      <w:r>
        <w:rPr>
          <w:sz w:val="32"/>
        </w:rPr>
        <w:t>3、Data details</w:t>
      </w:r>
    </w:p>
    <w:p>
      <w:pPr>
        <w:ind w:left="432"/>
      </w:pPr>
      <w:r>
        <w:rPr>
          <w:sz w:val="22"/>
        </w:rPr>
        <w:t>1.Scale：None</w:t>
      </w:r>
    </w:p>
    <w:p>
      <w:pPr>
        <w:ind w:left="432"/>
      </w:pPr>
      <w:r>
        <w:rPr>
          <w:sz w:val="22"/>
        </w:rPr>
        <w:t>2.Projection：None</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on the production of fertile female livestock in animal husbandry counties of Qinghai Province (2008-2018).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