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Glacier boundary in Qilian Mountains (V2.0, 2019)</w:t>
      </w:r>
    </w:p>
    <w:p>
      <w:r>
        <w:rPr>
          <w:sz w:val="32"/>
        </w:rPr>
        <w:t>1、Description</w:t>
      </w:r>
    </w:p>
    <w:p>
      <w:pPr>
        <w:ind w:firstLine="432"/>
      </w:pPr>
      <w:r>
        <w:rPr>
          <w:sz w:val="22"/>
        </w:rPr>
        <w:t>This dataset contains the glacier outlines in Qilian Mountain Area in 2019. The dataset was produced based on classical band ratio criterion and manual editing. Chinese GF series images collected in 2019 were used as basic data for glacier extraction. Google images and Map World images were employed as reference data for manual adjusting. The dataset was stored in SHP format and attached with the attributions of coordinates, glacier ID and glacier area. Consisting of 1 season, the dataset has a spatial resolution of 2 meters. The accuracy is about 1 pixel (±2 meter). The dataset directly reflects the glacier distribution within the Qilian Mountain in 2019, and can be used for quantitative estimation of glacier mass balance and the quantitative assessment of glacier change’s impact on basin runoff.</w:t>
      </w:r>
    </w:p>
    <w:p>
      <w:r>
        <w:rPr>
          <w:sz w:val="32"/>
        </w:rPr>
        <w:t>2、Keywords</w:t>
      </w:r>
    </w:p>
    <w:p>
      <w:pPr>
        <w:ind w:left="432"/>
      </w:pPr>
      <w:r>
        <w:rPr>
          <w:sz w:val="22"/>
        </w:rPr>
        <w:t>Theme：</w:t>
      </w:r>
      <w:r>
        <w:rPr>
          <w:sz w:val="22"/>
        </w:rPr>
        <w:t>glacier inventory</w:t>
      </w:r>
      <w:r>
        <w:t>,</w:t>
      </w:r>
      <w:r>
        <w:rPr>
          <w:sz w:val="22"/>
        </w:rPr>
        <w:t>Land surface product</w:t>
      </w:r>
      <w:r>
        <w:t>,</w:t>
      </w:r>
      <w:r>
        <w:rPr>
          <w:sz w:val="22"/>
        </w:rPr>
        <w:t>Glacier(Ice Sheet)</w:t>
      </w:r>
      <w:r>
        <w:t>,</w:t>
      </w:r>
      <w:r>
        <w:rPr>
          <w:sz w:val="22"/>
        </w:rPr>
        <w:t>Terrestrial Surface Remote Sensing</w:t>
        <w:br/>
      </w:r>
      <w:r>
        <w:rPr>
          <w:sz w:val="22"/>
        </w:rPr>
        <w:t>Discipline：</w:t>
      </w:r>
      <w:r>
        <w:rPr>
          <w:sz w:val="22"/>
        </w:rPr>
        <w:t>Terrestrial Surface</w:t>
      </w:r>
      <w:r>
        <w:t>,</w:t>
      </w:r>
      <w:r>
        <w:rPr>
          <w:sz w:val="22"/>
        </w:rPr>
        <w:t>Cryosphere</w:t>
        <w:br/>
      </w:r>
      <w:r>
        <w:rPr>
          <w:sz w:val="22"/>
        </w:rPr>
        <w:t>Places：</w:t>
      </w:r>
      <w:r>
        <w:rPr>
          <w:sz w:val="22"/>
        </w:rPr>
        <w:t>Qilian Mountains</w:t>
        <w:br/>
      </w:r>
      <w:r>
        <w:rPr>
          <w:sz w:val="22"/>
        </w:rPr>
        <w:t>Time：</w:t>
      </w:r>
      <w:r>
        <w:rPr>
          <w:sz w:val="22"/>
        </w:rPr>
        <w:t>2019year</w:t>
      </w:r>
    </w:p>
    <w:p>
      <w:r>
        <w:rPr>
          <w:sz w:val="32"/>
        </w:rPr>
        <w:t>3、Data details</w:t>
      </w:r>
    </w:p>
    <w:p>
      <w:pPr>
        <w:ind w:left="432"/>
      </w:pPr>
      <w:r>
        <w:rPr>
          <w:sz w:val="22"/>
        </w:rPr>
        <w:t>1.Scale：None</w:t>
      </w:r>
    </w:p>
    <w:p>
      <w:pPr>
        <w:ind w:left="432"/>
      </w:pPr>
      <w:r>
        <w:rPr>
          <w:sz w:val="22"/>
        </w:rPr>
        <w:t>2.Projection：WGS84</w:t>
      </w:r>
    </w:p>
    <w:p>
      <w:pPr>
        <w:ind w:left="432"/>
      </w:pPr>
      <w:r>
        <w:rPr>
          <w:sz w:val="22"/>
        </w:rPr>
        <w:t>3.Filesize：4.0MB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north：39.575</w:t>
            </w:r>
          </w:p>
        </w:tc>
        <w:tc>
          <w:tcPr>
            <w:tcW w:type="dxa" w:w="2880"/>
          </w:tcPr>
          <w:p>
            <w:r>
              <w:t>-</w:t>
            </w:r>
          </w:p>
        </w:tc>
      </w:tr>
      <w:tr>
        <w:tc>
          <w:tcPr>
            <w:tcW w:type="dxa" w:w="2880"/>
          </w:tcPr>
          <w:p>
            <w:r>
              <w:t>west：95.125</w:t>
            </w:r>
          </w:p>
        </w:tc>
        <w:tc>
          <w:tcPr>
            <w:tcW w:type="dxa" w:w="2880"/>
          </w:tcPr>
          <w:p>
            <w:r>
              <w:t>-</w:t>
            </w:r>
          </w:p>
        </w:tc>
        <w:tc>
          <w:tcPr>
            <w:tcW w:type="dxa" w:w="2880"/>
          </w:tcPr>
          <w:p>
            <w:r>
              <w:t>east：102.238</w:t>
            </w:r>
          </w:p>
        </w:tc>
      </w:tr>
      <w:tr>
        <w:tc>
          <w:tcPr>
            <w:tcW w:type="dxa" w:w="2880"/>
          </w:tcPr>
          <w:p>
            <w:r>
              <w:t>-</w:t>
            </w:r>
          </w:p>
        </w:tc>
        <w:tc>
          <w:tcPr>
            <w:tcW w:type="dxa" w:w="2880"/>
          </w:tcPr>
          <w:p>
            <w:r>
              <w:t>south：37.475</w:t>
            </w:r>
          </w:p>
        </w:tc>
        <w:tc>
          <w:tcPr>
            <w:tcW w:type="dxa" w:w="2880"/>
          </w:tcPr>
          <w:p>
            <w:r>
              <w:t>-</w:t>
            </w:r>
          </w:p>
        </w:tc>
      </w:tr>
    </w:tbl>
    <w:p>
      <w:r>
        <w:rPr>
          <w:sz w:val="32"/>
        </w:rPr>
        <w:t>5、Time frame:</w:t>
      </w:r>
      <w:r>
        <w:rPr>
          <w:sz w:val="22"/>
        </w:rPr>
        <w:t>2019-06-30 16:00:00+00:00</w:t>
      </w:r>
      <w:r>
        <w:rPr>
          <w:sz w:val="22"/>
        </w:rPr>
        <w:t>--</w:t>
      </w:r>
      <w:r>
        <w:rPr>
          <w:sz w:val="22"/>
        </w:rPr>
        <w:t>2019-09-29 16:00:00+00:00</w:t>
      </w:r>
    </w:p>
    <w:p>
      <w:r>
        <w:rPr>
          <w:sz w:val="32"/>
        </w:rPr>
        <w:t>6、Reference method</w:t>
      </w:r>
    </w:p>
    <w:p>
      <w:pPr>
        <w:ind w:left="432"/>
      </w:pPr>
      <w:r>
        <w:rPr>
          <w:sz w:val="22"/>
        </w:rPr>
        <w:t xml:space="preserve">References to data: </w:t>
      </w:r>
    </w:p>
    <w:p>
      <w:pPr>
        <w:ind w:left="432" w:firstLine="432"/>
      </w:pPr>
      <w:r>
        <w:t>Li Jia, LI   Jia. Glacier boundary in Qilian Mountains (V2.0, 2019). A Big Earth Data Platform for Three Poles, doi:10.11888/Glacio.tpdc.271473</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Li Jia</w:t>
        <w:br/>
      </w:r>
      <w:r>
        <w:rPr>
          <w:sz w:val="22"/>
        </w:rPr>
        <w:t xml:space="preserve">unit: </w:t>
      </w:r>
      <w:r>
        <w:rPr>
          <w:sz w:val="22"/>
        </w:rPr>
        <w:t>Central South University</w:t>
        <w:br/>
      </w:r>
      <w:r>
        <w:rPr>
          <w:sz w:val="22"/>
        </w:rPr>
        <w:t xml:space="preserve">email: </w:t>
      </w:r>
      <w:r>
        <w:rPr>
          <w:sz w:val="22"/>
        </w:rPr>
        <w:t>lijia20050710@csu.edu.cn</w:t>
        <w:br/>
        <w:br/>
      </w:r>
      <w:r>
        <w:rPr>
          <w:sz w:val="22"/>
        </w:rPr>
        <w:t xml:space="preserve">name: </w:t>
      </w:r>
      <w:r>
        <w:rPr>
          <w:sz w:val="22"/>
        </w:rPr>
        <w:t>Li Jia</w:t>
        <w:br/>
      </w:r>
      <w:r>
        <w:rPr>
          <w:sz w:val="22"/>
        </w:rPr>
        <w:t xml:space="preserve">unit: </w:t>
      </w:r>
      <w:r>
        <w:rPr>
          <w:sz w:val="22"/>
        </w:rPr>
        <w:br/>
      </w:r>
      <w:r>
        <w:rPr>
          <w:sz w:val="22"/>
        </w:rPr>
        <w:t xml:space="preserve">email: </w:t>
      </w:r>
      <w:r>
        <w:rPr>
          <w:sz w:val="22"/>
        </w:rPr>
        <w:t>lijia20050710@csu.edu.cn</w:t>
        <w:br/>
        <w:br/>
      </w:r>
      <w:r>
        <w:rPr>
          <w:sz w:val="22"/>
        </w:rPr>
        <w:t xml:space="preserve">name: </w:t>
      </w:r>
      <w:r>
        <w:rPr>
          <w:sz w:val="22"/>
        </w:rPr>
        <w:t>LI   Jia</w:t>
        <w:br/>
      </w:r>
      <w:r>
        <w:rPr>
          <w:sz w:val="22"/>
        </w:rPr>
        <w:t xml:space="preserve">unit: </w:t>
      </w:r>
      <w:r>
        <w:rPr>
          <w:sz w:val="22"/>
        </w:rPr>
        <w:br/>
      </w:r>
      <w:r>
        <w:rPr>
          <w:sz w:val="22"/>
        </w:rPr>
        <w:t xml:space="preserve">email: </w:t>
      </w:r>
      <w:r>
        <w:rPr>
          <w:sz w:val="22"/>
        </w:rPr>
        <w:t>lijia20050710@csu.edu.cn</w:t>
        <w:br/>
        <w:br/>
      </w:r>
      <w:r>
        <w:rPr>
          <w:sz w:val="22"/>
        </w:rPr>
        <w:t xml:space="preserve">name: </w:t>
      </w:r>
      <w:r>
        <w:rPr>
          <w:sz w:val="22"/>
        </w:rPr>
        <w:t>LI   Jia</w:t>
        <w:br/>
      </w:r>
      <w:r>
        <w:rPr>
          <w:sz w:val="22"/>
        </w:rPr>
        <w:t xml:space="preserve">unit: </w:t>
      </w:r>
      <w:r>
        <w:rPr>
          <w:sz w:val="22"/>
        </w:rPr>
        <w:t>Central South University</w:t>
        <w:br/>
      </w:r>
      <w:r>
        <w:rPr>
          <w:sz w:val="22"/>
        </w:rPr>
        <w:t xml:space="preserve">email: </w:t>
      </w:r>
      <w:r>
        <w:rPr>
          <w:sz w:val="22"/>
        </w:rPr>
        <w:t>lijia20050710@csu.edu.cn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