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receiver function data of the Southern Station of the ANTILOPE-1 Array (2006-2007)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mainly includes P-wave and S-wave receiver functions calculated from the waveform data collected at the southern station of the ANTILOPE-1 array, which is located in the western part of the Tibetan Plateau. This array was established by the Antelope Project of the International Lithosphere Exploration Research Program in the Tibetan Plateau.</w:t>
        <w:br/>
        <w:t>The pulse deconvolution method was applied to the time domain to calculate the receiver function. All of the receiver function data were visually inspected to remove low-quality records that were significantly different from the majority of the receiver functions.</w:t>
        <w:br/>
        <w:t>The data set was compressed into a zip format file containing two folders: ANTILOPE-1-PRF and ANTILOPE-1-SRF, where PRF and SRF represent the P-wave receiver function and the S-wave receiver function, respectively. All P-wave and S-wave receiver function data were placed in the corresponding folders.</w:t>
        <w:br/>
        <w:t>The data are mainly used to investigate the lithospheric structure and reveal the deep dynamics of plateau uplift.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Rock Structure</w:t>
      </w:r>
      <w:r>
        <w:t>,</w:t>
      </w:r>
      <w:r>
        <w:rPr>
          <w:sz w:val="22"/>
        </w:rPr>
        <w:t>Rocks/Minerals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2006-2007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3.Filesize：3.36MB</w:t>
      </w:r>
    </w:p>
    <w:p>
      <w:pPr>
        <w:ind w:left="432"/>
      </w:pPr>
      <w:r>
        <w:rPr>
          <w:sz w:val="22"/>
        </w:rPr>
        <w:t>4.Data format：Q文件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2006-11-09 16:00:00+00:00</w:t>
      </w:r>
      <w:r>
        <w:rPr>
          <w:sz w:val="22"/>
        </w:rPr>
        <w:t>--</w:t>
      </w:r>
      <w:r>
        <w:rPr>
          <w:sz w:val="22"/>
        </w:rPr>
        <w:t>2007-11-08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Qiang. The receiver function data of the Southern Station of the ANTILOPE-1 Array (2006-2007). A Big Earth Data Platform for Three Poles, doi:10.11888/Geophys.tpe.249474.file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Q., Zhao, J.M., Yuan, X.H., Liu, H.B., &amp; Pei, S.P. (2017). Detailed configuration of the underthrusting Indian lithosphere beneath western Tibet revealed by receiver function images. Journal of Geophysical Research, 122(10), 8257-8269.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Qiang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