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the ground-based microwave radiometers and ground truth observations for soil freeze/thaw cycle in the A'rou foci experimental during the pre-observation period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the ground-based microwave radiometers and ground truth observations (multi-frequency, multi-polar multi-angle) for soil freeze/thaw cycle in the A'rou foci experimental area from Oct. 19 to 25, 2007, during the pre-observation period, X-band from Oct. 20 to 25, S-band from Oct. 20 to 25, K-band from Oct. 19 to 24, and Ka-band from Oct. 20 to 24, to be specific. The aims of the measurements were the effects of the soil freeze/thaw status on  the microwave brightness temperatures. Those provide reliable ground data for improving and verifying microwave radiative transfer models and parameters retrieval of soil freeze/thaw status.</w:t>
        <w:br/>
        <w:t xml:space="preserve">     Time-continuous ground observations synchronizing with the ground-based microwave radiometers including self-recording and manual measurements, were carried out in No. 1 quadrate of A'rou with dry natural grassland as the landscape.</w:t>
        <w:br/>
        <w:t xml:space="preserve">     (1) self-recording observations: the soil temperatures at 0cm, 5cm, 10cm, 15cm and 20cm by the temperature probe from Oct. 21 to 25, 2007, and shallow layer soil moisture at 0-5cm, 5cm, 10cm, 15cm and 20cm by TDR from Oct. 19 to 21 2007. Both time interval of the observations were 5 minutes.</w:t>
        <w:br/>
        <w:t xml:space="preserve">     (2) manual observations: the surface radiative temperature by the handheld infrared thermometer, the soil temperature at 0cm, 5cm, 10cm, 15cm and 20cm by the glass geothermometer, and the mean soil temperature from 0-5cm by the probe thermometer. The time interval of observations was 30 minutes from Oct. 19-21, 2007.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Depth of soil freezing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3.Filesize：180.4MB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2007-11-03 14:04:00+00:00</w:t>
      </w:r>
      <w:r>
        <w:rPr>
          <w:sz w:val="22"/>
        </w:rPr>
        <w:t>--</w:t>
      </w:r>
      <w:r>
        <w:rPr>
          <w:sz w:val="22"/>
        </w:rPr>
        <w:t>2007-11-09 14:05:00+00:00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Weizhen. WATER: Dataset of the ground-based microwave radiometers and ground truth observations for soil freeze/thaw cycle in the A'rou foci experimental during the pre-observation period. A Big Earth Data Platform for Three Poles, doi:10.3972/water973.0001.db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Weizhen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weizhen@lzb.ac.cn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