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Main economic benefit indexes of Qinghai Province (1985-2000)</w:t>
      </w:r>
    </w:p>
    <w:p>
      <w:r>
        <w:rPr>
          <w:sz w:val="32"/>
        </w:rPr>
        <w:t>1、Description</w:t>
      </w:r>
    </w:p>
    <w:p>
      <w:pPr>
        <w:ind w:firstLine="432"/>
      </w:pPr>
      <w:r>
        <w:rPr>
          <w:sz w:val="22"/>
        </w:rPr>
        <w:t>The data set records the main economic benefit indexes of Qinghai Province, and the data are divided according to the main economic benefit indexes. The data are collected from the statistical yearbook of Qinghai Province issued by the Bureau of statistics of Qinghai Province. The data set consists of three data tables</w:t>
        <w:br/>
        <w:t>Main economic benefit index 1985-1998.xls,</w:t>
        <w:br/>
        <w:t>Main economic benefit index 1985-1999.xls,</w:t>
        <w:br/>
        <w:t>The main economic benefit index is 1985-2000.xls.</w:t>
        <w:br/>
        <w:t>The data table structure is the same. For example, there are five fields in the business climate survey product sales climate index 2000-2001 data table</w:t>
        <w:br/>
        <w:t>Field 1: Indicators</w:t>
        <w:br/>
        <w:t>Field 2: Unit</w:t>
        <w:br/>
        <w:t>Field 3: 1985</w:t>
        <w:br/>
        <w:t>Field 4: 1990</w:t>
        <w:br/>
        <w:t>Field 5: 1995</w:t>
      </w:r>
    </w:p>
    <w:p>
      <w:r>
        <w:rPr>
          <w:sz w:val="32"/>
        </w:rPr>
        <w:t>2、Keywords</w:t>
      </w:r>
    </w:p>
    <w:p>
      <w:pPr>
        <w:ind w:left="432"/>
      </w:pPr>
      <w:r>
        <w:rPr>
          <w:sz w:val="22"/>
        </w:rPr>
        <w:t>Theme：</w:t>
      </w:r>
      <w:r>
        <w:rPr>
          <w:sz w:val="22"/>
        </w:rPr>
        <w:t>Social and Economic</w:t>
      </w:r>
      <w:r>
        <w:t>,</w:t>
      </w:r>
      <w:r>
        <w:rPr>
          <w:sz w:val="22"/>
        </w:rPr>
        <w:t>Economic efficiency index</w:t>
        <w:br/>
      </w:r>
      <w:r>
        <w:rPr>
          <w:sz w:val="22"/>
        </w:rPr>
        <w:t>Discipline：</w:t>
      </w:r>
      <w:r>
        <w:rPr>
          <w:sz w:val="22"/>
        </w:rPr>
        <w:t>Human-nature Relationship</w:t>
        <w:br/>
      </w:r>
      <w:r>
        <w:rPr>
          <w:sz w:val="22"/>
        </w:rPr>
        <w:t>Places：</w:t>
      </w:r>
      <w:r>
        <w:rPr>
          <w:sz w:val="22"/>
        </w:rPr>
        <w:t>Qinghai Province</w:t>
        <w:br/>
      </w:r>
      <w:r>
        <w:rPr>
          <w:sz w:val="22"/>
        </w:rPr>
        <w:t>Time：</w:t>
      </w:r>
      <w:r>
        <w:rPr>
          <w:sz w:val="22"/>
        </w:rPr>
        <w:t>1985-2000</w:t>
      </w:r>
    </w:p>
    <w:p>
      <w:r>
        <w:rPr>
          <w:sz w:val="32"/>
        </w:rPr>
        <w:t>3、Data details</w:t>
      </w:r>
    </w:p>
    <w:p>
      <w:pPr>
        <w:ind w:left="432"/>
      </w:pPr>
      <w:r>
        <w:rPr>
          <w:sz w:val="22"/>
        </w:rPr>
        <w:t>1.Scale：None</w:t>
      </w:r>
    </w:p>
    <w:p>
      <w:pPr>
        <w:ind w:left="432"/>
      </w:pPr>
      <w:r>
        <w:rPr>
          <w:sz w:val="22"/>
        </w:rPr>
        <w:t>2.Projection：None</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1984-12-31 16:00:00+00:00</w:t>
      </w:r>
      <w:r>
        <w:rPr>
          <w:sz w:val="22"/>
        </w:rPr>
        <w:t>--</w:t>
      </w:r>
      <w:r>
        <w:rPr>
          <w:sz w:val="22"/>
        </w:rPr>
        <w:t>2000-12-30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Main economic benefit indexes of Qinghai Province (1985-2000).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