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(eddy covariance system of Sidaoqiao superstation,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Atmospheric Radioactive Substance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lower reaches of the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3.Filesize：3.24MB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north：42.0012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west：101.1374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east：101.1374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south：42.0012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2019-01-14 16:00:00+00:00</w:t>
      </w:r>
      <w:r>
        <w:rPr>
          <w:sz w:val="22"/>
        </w:rPr>
        <w:t>--</w:t>
      </w:r>
      <w:r>
        <w:rPr>
          <w:sz w:val="22"/>
        </w:rPr>
        <w:t>2020-01-13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ZHANG  Yang, XU Ziwei, REN  Zhiguo, TAN  Junlei, CHE  Tao. Qilian Mountains integrated observatory network: Dataset of Heihe integrated observatory network (eddy covariance system of Sidaoqiao superstation, 2019). A Big Earth Data Platform for Three Poles, doi:10.11888/Meteoro.tpdc.270685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