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Meteorological data of surface environment and observation network in China's cold region (2014-2017)</w:t>
      </w:r>
    </w:p>
    <w:p>
      <w:r>
        <w:rPr>
          <w:sz w:val="32"/>
        </w:rPr>
        <w:t>1、Description</w:t>
      </w:r>
    </w:p>
    <w:p>
      <w:pPr>
        <w:ind w:firstLine="432"/>
      </w:pPr>
      <w:r>
        <w:rPr>
          <w:sz w:val="22"/>
        </w:rPr>
        <w:t>Based on the long-term observation data of each field station in the alpine network and overseas stations in the pan third polar region, a series of data sets of meteorological, hydrological and ecological elements in the pan third polar region are established; the inversion of data products such as meteorological elements, lake water quantity and quality, aboveground vegetation biomass, glacial and frozen soil changes are completed through enhanced observation and sample site verification in key regions; based on the IOT Network technology, the development and establishment of multi station network meteorological, hydrological, ecological data management platform, to achieve real-time access to network data and remote control and sharing.</w:t>
        <w:br/>
        <w:t>The data includes the daily meteorological observation data sets (air temperature, precipitation, wind direction and speed, relative humidity, air pressure, radiation and evaporation) of the Qinghai Tibet Plateau in 2014-2017 from 17 stations of China Alpine network. The data of the three river sources are missing.</w:t>
      </w:r>
    </w:p>
    <w:p>
      <w:r>
        <w:rPr>
          <w:sz w:val="32"/>
        </w:rPr>
        <w:t>2、Keywords</w:t>
      </w:r>
    </w:p>
    <w:p>
      <w:pPr>
        <w:ind w:left="432"/>
      </w:pPr>
      <w:r>
        <w:rPr>
          <w:sz w:val="22"/>
        </w:rPr>
        <w:t>Theme：</w:t>
      </w:r>
      <w:r>
        <w:rPr>
          <w:sz w:val="22"/>
        </w:rPr>
        <w:t>Temperature</w:t>
      </w:r>
      <w:r>
        <w:t>,</w:t>
      </w:r>
      <w:r>
        <w:rPr>
          <w:sz w:val="22"/>
        </w:rPr>
        <w:t>Winds</w:t>
      </w:r>
      <w:r>
        <w:t>,</w:t>
      </w:r>
      <w:r>
        <w:rPr>
          <w:sz w:val="22"/>
        </w:rPr>
        <w:t>Pressure</w:t>
        <w:br/>
      </w:r>
      <w:r>
        <w:rPr>
          <w:sz w:val="22"/>
        </w:rPr>
        <w:t>Discipline：</w:t>
      </w:r>
      <w:r>
        <w:rPr>
          <w:sz w:val="22"/>
        </w:rPr>
        <w:t>Atmosphere</w:t>
        <w:br/>
      </w:r>
      <w:r>
        <w:rPr>
          <w:sz w:val="22"/>
        </w:rPr>
        <w:t>Places：</w:t>
      </w:r>
      <w:r>
        <w:rPr>
          <w:sz w:val="22"/>
        </w:rPr>
        <w:t>field station</w:t>
      </w:r>
      <w:r>
        <w:t xml:space="preserve">, </w:t>
      </w:r>
      <w:r>
        <w:rPr>
          <w:sz w:val="22"/>
        </w:rPr>
        <w:t>Tibetan Plateau</w:t>
      </w:r>
      <w:r>
        <w:t xml:space="preserve">, </w:t>
      </w:r>
      <w:r>
        <w:rPr>
          <w:sz w:val="22"/>
        </w:rPr>
        <w:t>HORN</w:t>
        <w:br/>
      </w:r>
      <w:r>
        <w:rPr>
          <w:sz w:val="22"/>
        </w:rPr>
        <w:t>Time：</w:t>
      </w:r>
      <w:r>
        <w:rPr>
          <w:sz w:val="22"/>
        </w:rPr>
        <w:t>2014-2017</w:t>
      </w:r>
    </w:p>
    <w:p>
      <w:r>
        <w:rPr>
          <w:sz w:val="32"/>
        </w:rPr>
        <w:t>3、Data details</w:t>
      </w:r>
    </w:p>
    <w:p>
      <w:pPr>
        <w:ind w:left="432"/>
      </w:pPr>
      <w:r>
        <w:rPr>
          <w:sz w:val="22"/>
        </w:rPr>
        <w:t>1.Scale：None</w:t>
      </w:r>
    </w:p>
    <w:p>
      <w:pPr>
        <w:ind w:left="432"/>
      </w:pPr>
      <w:r>
        <w:rPr>
          <w:sz w:val="22"/>
        </w:rPr>
        <w:t>2.Projection：</w:t>
      </w:r>
    </w:p>
    <w:p>
      <w:pPr>
        <w:ind w:left="432"/>
      </w:pPr>
      <w:r>
        <w:rPr>
          <w:sz w:val="22"/>
        </w:rPr>
        <w:t>3.Filesize：2.36MB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north：43.0</w:t>
            </w:r>
          </w:p>
        </w:tc>
        <w:tc>
          <w:tcPr>
            <w:tcW w:type="dxa" w:w="2880"/>
          </w:tcPr>
          <w:p>
            <w:r>
              <w:t>-</w:t>
            </w:r>
          </w:p>
        </w:tc>
      </w:tr>
      <w:tr>
        <w:tc>
          <w:tcPr>
            <w:tcW w:type="dxa" w:w="2880"/>
          </w:tcPr>
          <w:p>
            <w:r>
              <w:t>west：75.0</w:t>
            </w:r>
          </w:p>
        </w:tc>
        <w:tc>
          <w:tcPr>
            <w:tcW w:type="dxa" w:w="2880"/>
          </w:tcPr>
          <w:p>
            <w:r>
              <w:t>-</w:t>
            </w:r>
          </w:p>
        </w:tc>
        <w:tc>
          <w:tcPr>
            <w:tcW w:type="dxa" w:w="2880"/>
          </w:tcPr>
          <w:p>
            <w:r>
              <w:t>east：103.0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2014-01-21 00:00:00+00:00</w:t>
      </w:r>
      <w:r>
        <w:rPr>
          <w:sz w:val="22"/>
        </w:rPr>
        <w:t>--</w:t>
      </w:r>
      <w:r>
        <w:rPr>
          <w:sz w:val="22"/>
        </w:rPr>
        <w:t>2018-01-20 00:00:00+00:00</w:t>
      </w:r>
    </w:p>
    <w:p>
      <w:r>
        <w:rPr>
          <w:sz w:val="32"/>
        </w:rPr>
        <w:t>6、Reference method</w:t>
      </w:r>
    </w:p>
    <w:p>
      <w:pPr>
        <w:ind w:left="432"/>
      </w:pPr>
      <w:r>
        <w:rPr>
          <w:sz w:val="22"/>
        </w:rPr>
        <w:t xml:space="preserve">References to data: </w:t>
      </w:r>
    </w:p>
    <w:p>
      <w:pPr>
        <w:ind w:left="432" w:firstLine="432"/>
      </w:pPr>
      <w:r>
        <w:t>ZHU Liping. Meteorological data of surface environment and observation network in China's cold region (2014-2017). A Big Earth Data Platform for Three Poles, doi:10.11888/Meteoro.tpdc.270280.</w:t>
      </w:r>
      <w:r>
        <w:rPr>
          <w:sz w:val="22"/>
        </w:rPr>
        <w:t>2019</w:t>
      </w:r>
    </w:p>
    <w:p>
      <w:pPr>
        <w:ind w:left="432"/>
      </w:pPr>
      <w:r>
        <w:rPr>
          <w:sz w:val="22"/>
        </w:rPr>
        <w:t xml:space="preserve">References to articles: </w:t>
      </w:r>
    </w:p>
    <w:p>
      <w:pPr>
        <w:ind w:left="864"/>
      </w:pPr>
      <w:r>
        <w:t>彭萍, 朱立平, 2017. 基于野外站网络的青藏高原地表过程观测研究, 科技导报, 35(6): 97-102.</w:t>
        <w:br/>
        <w:br/>
      </w:r>
    </w:p>
    <w:p>
      <w:r>
        <w:rPr>
          <w:sz w:val="32"/>
        </w:rPr>
        <w:t>7、Supporting project information</w:t>
      </w:r>
    </w:p>
    <w:p>
      <w:pPr>
        <w:ind w:left="432"/>
      </w:pPr>
      <w:r>
        <w:rPr>
          <w:sz w:val="22"/>
        </w:rPr>
        <w:t>Pan-Third Pole Environment Study for a Green Silk Road-A CAS Strategic Priority A Program</w:t>
        <w:br/>
      </w:r>
      <w:r>
        <w:rPr>
          <w:sz w:val="22"/>
        </w:rPr>
        <w:t>Database construction of climate and ecological environment parameters on the Qinghai-Tibet Plateau</w:t>
        <w:br/>
      </w:r>
    </w:p>
    <w:p>
      <w:r>
        <w:rPr>
          <w:sz w:val="32"/>
        </w:rPr>
        <w:t>8、Data resource provider</w:t>
      </w:r>
    </w:p>
    <w:p>
      <w:pPr>
        <w:ind w:left="432"/>
      </w:pPr>
      <w:r>
        <w:rPr>
          <w:sz w:val="22"/>
        </w:rPr>
        <w:t xml:space="preserve">name: </w:t>
      </w:r>
      <w:r>
        <w:rPr>
          <w:sz w:val="22"/>
        </w:rPr>
        <w:t>ZHU Liping</w:t>
        <w:br/>
      </w:r>
      <w:r>
        <w:rPr>
          <w:sz w:val="22"/>
        </w:rPr>
        <w:t xml:space="preserve">unit: </w:t>
      </w:r>
      <w:r>
        <w:rPr>
          <w:sz w:val="22"/>
        </w:rPr>
        <w:t>Institute of Tibetan Plateau Research, CAS</w:t>
        <w:br/>
      </w:r>
      <w:r>
        <w:rPr>
          <w:sz w:val="22"/>
        </w:rPr>
        <w:t xml:space="preserve">email: </w:t>
      </w:r>
      <w:r>
        <w:rPr>
          <w:sz w:val="22"/>
        </w:rPr>
        <w:t>lpzhu@itpcas.ac.cn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