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Energy consumption per 10000 yuan of industrial output value in Qinghai Province (1997-2000)</w:t>
      </w:r>
    </w:p>
    <w:p>
      <w:r>
        <w:rPr>
          <w:sz w:val="32"/>
        </w:rPr>
        <w:t>1、Description</w:t>
      </w:r>
    </w:p>
    <w:p>
      <w:pPr>
        <w:ind w:firstLine="432"/>
      </w:pPr>
      <w:r>
        <w:rPr>
          <w:sz w:val="22"/>
        </w:rPr>
        <w:t>The data set records the average energy consumption per 10000 yuan of gross industrial output value in Qinghai Province, and the data is divided according to the energy consumption of gross industrial output value. The data are collected from the statistical yearbook of Qinghai Province issued by the Bureau of statistics of Qinghai Province. The data set consists of three data tables</w:t>
        <w:br/>
        <w:t>The average energy consumption per 10000 yuan of gross industrial output value is 1997-1998.xls,</w:t>
        <w:br/>
        <w:t>Average energy consumption per ten thousand yuan of gross industrial output value 1998-1999.xls,</w:t>
        <w:br/>
        <w:t>The average energy consumption per ten thousand yuan of industrial output value was.xls from 1999 to 2000.</w:t>
        <w:br/>
        <w:t>The data table structure is the same. For example, there are four fields in the data table of energy consumption per 10000 yuan of gross industrial output value from 1997 to 1998</w:t>
        <w:br/>
        <w:t>Field 1: extractive industries</w:t>
        <w:br/>
        <w:t>Field 2: manufacturing</w:t>
        <w:br/>
        <w:t>Field 3: Light Industry</w:t>
        <w:br/>
        <w:t>Field 4: heavy industry</w:t>
      </w:r>
    </w:p>
    <w:p>
      <w:r>
        <w:rPr>
          <w:sz w:val="32"/>
        </w:rPr>
        <w:t>2、Keywords</w:t>
      </w:r>
    </w:p>
    <w:p>
      <w:pPr>
        <w:ind w:left="432"/>
      </w:pPr>
      <w:r>
        <w:rPr>
          <w:sz w:val="22"/>
        </w:rPr>
        <w:t>Theme：</w:t>
      </w:r>
      <w:r>
        <w:rPr>
          <w:sz w:val="22"/>
        </w:rPr>
        <w:t>Energy consumption</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1997-2000</w:t>
      </w:r>
    </w:p>
    <w:p>
      <w:r>
        <w:rPr>
          <w:sz w:val="32"/>
        </w:rPr>
        <w:t>3、Data details</w:t>
      </w:r>
    </w:p>
    <w:p>
      <w:pPr>
        <w:ind w:left="432"/>
      </w:pPr>
      <w:r>
        <w:rPr>
          <w:sz w:val="22"/>
        </w:rPr>
        <w:t>1.Scale：None</w:t>
      </w:r>
    </w:p>
    <w:p>
      <w:pPr>
        <w:ind w:left="432"/>
      </w:pPr>
      <w:r>
        <w:rPr>
          <w:sz w:val="22"/>
        </w:rPr>
        <w:t>2.Projection：None</w:t>
      </w:r>
    </w:p>
    <w:p>
      <w:pPr>
        <w:ind w:left="432"/>
      </w:pPr>
      <w:r>
        <w:rPr>
          <w:sz w:val="22"/>
        </w:rPr>
        <w:t>3.Filesize：0.087MB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1996-12-31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Energy consumption per 10000 yuan of industrial output value in Qinghai Province (1997-2000).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