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desert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lower reaches of the heihe river</w:t>
      </w:r>
      <w:r>
        <w:t xml:space="preserve">, </w:t>
      </w:r>
      <w:r>
        <w:rPr>
          <w:sz w:val="22"/>
        </w:rPr>
        <w:t>Desert Station</w:t>
      </w:r>
      <w:r>
        <w:t xml:space="preserve">, </w:t>
      </w:r>
      <w:r>
        <w:rPr>
          <w:sz w:val="22"/>
        </w:rPr>
        <w:t>Heihe River Basin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west：100.9872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east：100.9872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south：42.1135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desert station, 2021). A Big Earth Data Platform for Three Poles, doi:10.11888/Atmos.tpdc.272487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